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29" w:rsidRPr="0081247D" w:rsidRDefault="00337E76" w:rsidP="00022929">
      <w:pPr>
        <w:pStyle w:val="Listaszerbekezds"/>
        <w:spacing w:after="160" w:line="259" w:lineRule="auto"/>
        <w:ind w:left="-426" w:right="254"/>
        <w:rPr>
          <w:rFonts w:eastAsia="Calibri" w:cstheme="minorHAnsi"/>
          <w:b/>
          <w:bCs/>
          <w:sz w:val="24"/>
          <w:szCs w:val="24"/>
        </w:rPr>
      </w:pPr>
      <w:r w:rsidRPr="0081247D">
        <w:rPr>
          <w:rFonts w:eastAsia="Calibri" w:cstheme="minorHAnsi"/>
          <w:b/>
          <w:bCs/>
          <w:sz w:val="24"/>
          <w:szCs w:val="24"/>
        </w:rPr>
        <w:t>INTERNETBIZTONSÁG</w:t>
      </w:r>
    </w:p>
    <w:p w:rsidR="009E0FCC" w:rsidRPr="0081247D" w:rsidRDefault="00175F55" w:rsidP="009E0FCC">
      <w:pPr>
        <w:spacing w:before="100" w:beforeAutospacing="1" w:after="100" w:afterAutospacing="1"/>
        <w:ind w:left="-426" w:right="254"/>
        <w:rPr>
          <w:rFonts w:cstheme="minorHAnsi"/>
          <w:i/>
          <w:color w:val="E20074"/>
          <w:sz w:val="24"/>
          <w:szCs w:val="24"/>
        </w:rPr>
      </w:pPr>
      <w:r w:rsidRPr="0081247D">
        <w:rPr>
          <w:rFonts w:cstheme="minorHAnsi"/>
          <w:i/>
          <w:color w:val="E20074"/>
          <w:sz w:val="24"/>
          <w:szCs w:val="24"/>
        </w:rPr>
        <w:t xml:space="preserve">Bemutatkozás </w:t>
      </w:r>
      <w:r w:rsidR="00A02A08" w:rsidRPr="0081247D">
        <w:rPr>
          <w:rFonts w:cstheme="minorHAnsi"/>
          <w:i/>
          <w:color w:val="E20074"/>
          <w:sz w:val="24"/>
          <w:szCs w:val="24"/>
        </w:rPr>
        <w:t>(</w:t>
      </w:r>
      <w:r w:rsidRPr="0081247D">
        <w:rPr>
          <w:rFonts w:cstheme="minorHAnsi"/>
          <w:i/>
          <w:color w:val="E20074"/>
          <w:sz w:val="24"/>
          <w:szCs w:val="24"/>
        </w:rPr>
        <w:t xml:space="preserve">Név, </w:t>
      </w:r>
      <w:r w:rsidR="00A02A08" w:rsidRPr="0081247D">
        <w:rPr>
          <w:rFonts w:cstheme="minorHAnsi"/>
          <w:i/>
          <w:color w:val="E20074"/>
          <w:sz w:val="24"/>
          <w:szCs w:val="24"/>
        </w:rPr>
        <w:t>munkakör, esetleg, hogy miért vállalkoztam erre a beszélgetésre)</w:t>
      </w:r>
    </w:p>
    <w:p w:rsidR="00591EB3" w:rsidRPr="0081247D" w:rsidRDefault="00550157" w:rsidP="00591EB3">
      <w:pPr>
        <w:ind w:left="-425" w:right="255"/>
        <w:rPr>
          <w:rFonts w:cstheme="minorHAnsi"/>
          <w:i/>
          <w:color w:val="E20074"/>
          <w:sz w:val="24"/>
          <w:szCs w:val="24"/>
        </w:rPr>
      </w:pPr>
      <w:r w:rsidRPr="0081247D">
        <w:rPr>
          <w:rFonts w:cstheme="minorHAnsi"/>
          <w:i/>
          <w:color w:val="E20074"/>
          <w:sz w:val="24"/>
          <w:szCs w:val="24"/>
        </w:rPr>
        <w:t xml:space="preserve">Az alábbi </w:t>
      </w:r>
      <w:proofErr w:type="spellStart"/>
      <w:r w:rsidRPr="0081247D">
        <w:rPr>
          <w:rFonts w:cstheme="minorHAnsi"/>
          <w:i/>
          <w:color w:val="E20074"/>
          <w:sz w:val="24"/>
          <w:szCs w:val="24"/>
        </w:rPr>
        <w:t>Kahoot</w:t>
      </w:r>
      <w:proofErr w:type="spellEnd"/>
      <w:r w:rsidRPr="0081247D">
        <w:rPr>
          <w:rFonts w:cstheme="minorHAnsi"/>
          <w:i/>
          <w:color w:val="E20074"/>
          <w:sz w:val="24"/>
          <w:szCs w:val="24"/>
        </w:rPr>
        <w:t xml:space="preserve"> játékkal tesztelhető a gyerekek tudása a témában,</w:t>
      </w:r>
      <w:r w:rsidR="009E0FCC" w:rsidRPr="0081247D">
        <w:rPr>
          <w:rFonts w:cstheme="minorHAnsi"/>
          <w:i/>
          <w:color w:val="E20074"/>
          <w:sz w:val="24"/>
          <w:szCs w:val="24"/>
        </w:rPr>
        <w:t xml:space="preserve"> ha az idő engedi,</w:t>
      </w:r>
      <w:r w:rsidRPr="0081247D">
        <w:rPr>
          <w:rFonts w:cstheme="minorHAnsi"/>
          <w:i/>
          <w:color w:val="E20074"/>
          <w:sz w:val="24"/>
          <w:szCs w:val="24"/>
        </w:rPr>
        <w:t xml:space="preserve"> érdemes az előadást ezzel kezdeni. Amennyiben nincs mindenkinél okostelefon a csoportos játék funkció használatával többen is használhatnak egy eszközt! </w:t>
      </w:r>
    </w:p>
    <w:p w:rsidR="00754E12" w:rsidRPr="0081247D" w:rsidRDefault="00754E12" w:rsidP="00591EB3">
      <w:pPr>
        <w:ind w:left="-425" w:right="255"/>
        <w:rPr>
          <w:rFonts w:cstheme="minorHAnsi"/>
          <w:i/>
          <w:color w:val="E20074"/>
          <w:sz w:val="24"/>
          <w:szCs w:val="24"/>
        </w:rPr>
      </w:pPr>
      <w:r w:rsidRPr="0081247D">
        <w:rPr>
          <w:rFonts w:cstheme="minorHAnsi"/>
          <w:i/>
          <w:color w:val="E20074"/>
          <w:sz w:val="24"/>
          <w:szCs w:val="24"/>
        </w:rPr>
        <w:t>A tesztet itt tudjátok elindítani</w:t>
      </w:r>
    </w:p>
    <w:p w:rsidR="006B7B6B" w:rsidRPr="0081247D" w:rsidRDefault="00E70057" w:rsidP="00175F55">
      <w:pPr>
        <w:spacing w:before="100" w:beforeAutospacing="1" w:after="100" w:afterAutospacing="1"/>
        <w:ind w:left="-426" w:right="254"/>
        <w:rPr>
          <w:rFonts w:cstheme="minorHAnsi"/>
          <w:i/>
          <w:color w:val="E20074"/>
          <w:sz w:val="24"/>
          <w:szCs w:val="24"/>
        </w:rPr>
      </w:pPr>
      <w:hyperlink r:id="rId11" w:anchor="/?quizId=dbc4357b-d0cc-4298-8879-b040c38d4a72" w:history="1">
        <w:r w:rsidR="006B7B6B" w:rsidRPr="0081247D">
          <w:rPr>
            <w:rStyle w:val="Hiperhivatkozs"/>
            <w:rFonts w:cstheme="minorHAnsi"/>
            <w:sz w:val="24"/>
            <w:szCs w:val="24"/>
            <w:highlight w:val="yellow"/>
          </w:rPr>
          <w:t>https://play.kahoot.it/#/?quizId=dbc4357b-d0cc-4298-8879-b040c38d4a72</w:t>
        </w:r>
      </w:hyperlink>
    </w:p>
    <w:p w:rsidR="006B7B6B" w:rsidRPr="0081247D" w:rsidRDefault="006B7B6B" w:rsidP="00175F55">
      <w:pPr>
        <w:spacing w:before="100" w:beforeAutospacing="1" w:after="100" w:afterAutospacing="1"/>
        <w:ind w:left="-426" w:right="254"/>
        <w:rPr>
          <w:rFonts w:cstheme="minorHAnsi"/>
          <w:i/>
          <w:color w:val="E20074"/>
          <w:sz w:val="24"/>
          <w:szCs w:val="24"/>
        </w:rPr>
      </w:pPr>
      <w:r w:rsidRPr="0081247D">
        <w:rPr>
          <w:rFonts w:cstheme="minorHAnsi"/>
          <w:noProof/>
          <w:sz w:val="24"/>
          <w:szCs w:val="24"/>
          <w:lang w:eastAsia="hu-HU"/>
        </w:rPr>
        <w:drawing>
          <wp:inline distT="0" distB="0" distL="0" distR="0" wp14:anchorId="134C179D" wp14:editId="2E2F3572">
            <wp:extent cx="3267075" cy="2321172"/>
            <wp:effectExtent l="0" t="0" r="0" b="317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6530" cy="2342099"/>
                    </a:xfrm>
                    <a:prstGeom prst="rect">
                      <a:avLst/>
                    </a:prstGeom>
                  </pic:spPr>
                </pic:pic>
              </a:graphicData>
            </a:graphic>
          </wp:inline>
        </w:drawing>
      </w:r>
    </w:p>
    <w:p w:rsidR="009E0FCC" w:rsidRPr="0081247D" w:rsidRDefault="00754E12" w:rsidP="00591EB3">
      <w:pPr>
        <w:ind w:left="-425" w:right="255"/>
        <w:rPr>
          <w:rFonts w:cstheme="minorHAnsi"/>
          <w:i/>
          <w:color w:val="E20074"/>
          <w:sz w:val="24"/>
          <w:szCs w:val="24"/>
        </w:rPr>
      </w:pPr>
      <w:r w:rsidRPr="0081247D">
        <w:rPr>
          <w:rFonts w:cstheme="minorHAnsi"/>
          <w:i/>
          <w:color w:val="E20074"/>
          <w:sz w:val="24"/>
          <w:szCs w:val="24"/>
        </w:rPr>
        <w:t>A játé</w:t>
      </w:r>
      <w:r w:rsidR="00591EB3" w:rsidRPr="0081247D">
        <w:rPr>
          <w:rFonts w:cstheme="minorHAnsi"/>
          <w:i/>
          <w:color w:val="E20074"/>
          <w:sz w:val="24"/>
          <w:szCs w:val="24"/>
        </w:rPr>
        <w:t xml:space="preserve">kosoknak pedig az alábbi felületen </w:t>
      </w:r>
      <w:r w:rsidRPr="0081247D">
        <w:rPr>
          <w:rFonts w:cstheme="minorHAnsi"/>
          <w:i/>
          <w:color w:val="E20074"/>
          <w:sz w:val="24"/>
          <w:szCs w:val="24"/>
        </w:rPr>
        <w:t>kell a megadott azonosítóval bejelentkezni a játékba:</w:t>
      </w:r>
    </w:p>
    <w:p w:rsidR="00754E12" w:rsidRPr="0081247D" w:rsidRDefault="00E70057" w:rsidP="00591EB3">
      <w:pPr>
        <w:ind w:left="-425" w:right="255"/>
        <w:rPr>
          <w:rFonts w:cstheme="minorHAnsi"/>
          <w:i/>
          <w:color w:val="E20074"/>
          <w:sz w:val="24"/>
          <w:szCs w:val="24"/>
        </w:rPr>
      </w:pPr>
      <w:hyperlink r:id="rId13" w:history="1">
        <w:r w:rsidR="00591EB3" w:rsidRPr="0081247D">
          <w:rPr>
            <w:rStyle w:val="Hiperhivatkozs"/>
            <w:rFonts w:cstheme="minorHAnsi"/>
            <w:sz w:val="24"/>
            <w:szCs w:val="24"/>
            <w:highlight w:val="yellow"/>
          </w:rPr>
          <w:t>https://kahoot.it/</w:t>
        </w:r>
      </w:hyperlink>
    </w:p>
    <w:p w:rsidR="00591EB3" w:rsidRPr="0081247D" w:rsidRDefault="00591EB3" w:rsidP="00591EB3">
      <w:pPr>
        <w:ind w:left="-425" w:right="255"/>
        <w:rPr>
          <w:rFonts w:cstheme="minorHAnsi"/>
          <w:i/>
          <w:color w:val="E20074"/>
          <w:sz w:val="24"/>
          <w:szCs w:val="24"/>
        </w:rPr>
      </w:pPr>
    </w:p>
    <w:p w:rsidR="00591EB3" w:rsidRPr="0081247D" w:rsidRDefault="00591EB3" w:rsidP="00591EB3">
      <w:pPr>
        <w:ind w:left="-425" w:right="255"/>
        <w:rPr>
          <w:rFonts w:cstheme="minorHAnsi"/>
          <w:b/>
          <w:sz w:val="24"/>
          <w:szCs w:val="24"/>
        </w:rPr>
      </w:pPr>
      <w:r w:rsidRPr="0081247D">
        <w:rPr>
          <w:rFonts w:cstheme="minorHAnsi"/>
          <w:b/>
          <w:sz w:val="24"/>
          <w:szCs w:val="24"/>
        </w:rPr>
        <w:t xml:space="preserve">Bevezető </w:t>
      </w:r>
    </w:p>
    <w:p w:rsidR="00591EB3" w:rsidRPr="0081247D" w:rsidRDefault="00591EB3" w:rsidP="00591EB3">
      <w:pPr>
        <w:ind w:left="-425" w:right="255"/>
        <w:rPr>
          <w:rFonts w:cstheme="minorHAnsi"/>
          <w:i/>
          <w:color w:val="E20074"/>
          <w:sz w:val="24"/>
          <w:szCs w:val="24"/>
        </w:rPr>
      </w:pPr>
    </w:p>
    <w:p w:rsidR="00175F55" w:rsidRPr="0081247D" w:rsidRDefault="00175F55" w:rsidP="00A02A08">
      <w:pPr>
        <w:spacing w:line="265" w:lineRule="auto"/>
        <w:ind w:left="-426" w:right="254"/>
        <w:rPr>
          <w:rFonts w:eastAsia="Arial" w:cstheme="minorHAnsi"/>
          <w:sz w:val="24"/>
          <w:szCs w:val="24"/>
        </w:rPr>
      </w:pPr>
      <w:r w:rsidRPr="0081247D">
        <w:rPr>
          <w:rFonts w:eastAsia="Arial" w:cstheme="minorHAnsi"/>
          <w:sz w:val="24"/>
          <w:szCs w:val="24"/>
        </w:rPr>
        <w:t>Amikor megszületett az internet, mindannyian egy millió szállal egymáshoz kötődő globális közösség részévé váltunk – ez pedig ablakot nyitott számunkra az egész világra. Végérvényesen megváltozott az életünk.</w:t>
      </w:r>
      <w:r w:rsidR="00A02A08" w:rsidRPr="0081247D">
        <w:rPr>
          <w:rFonts w:eastAsia="Arial" w:cstheme="minorHAnsi"/>
          <w:sz w:val="24"/>
          <w:szCs w:val="24"/>
        </w:rPr>
        <w:t xml:space="preserve"> </w:t>
      </w:r>
      <w:r w:rsidR="00107E2E" w:rsidRPr="0081247D">
        <w:rPr>
          <w:rFonts w:cstheme="minorHAnsi"/>
          <w:sz w:val="24"/>
          <w:szCs w:val="24"/>
        </w:rPr>
        <w:t xml:space="preserve">A </w:t>
      </w:r>
      <w:r w:rsidRPr="0081247D">
        <w:rPr>
          <w:rFonts w:cstheme="minorHAnsi"/>
          <w:sz w:val="24"/>
          <w:szCs w:val="24"/>
        </w:rPr>
        <w:t xml:space="preserve">digitális világ </w:t>
      </w:r>
      <w:r w:rsidR="00107E2E" w:rsidRPr="0081247D">
        <w:rPr>
          <w:rFonts w:cstheme="minorHAnsi"/>
          <w:sz w:val="24"/>
          <w:szCs w:val="24"/>
        </w:rPr>
        <w:t xml:space="preserve">- generációktól függetlenül - </w:t>
      </w:r>
      <w:proofErr w:type="spellStart"/>
      <w:r w:rsidR="00107E2E" w:rsidRPr="0081247D">
        <w:rPr>
          <w:rFonts w:cstheme="minorHAnsi"/>
          <w:sz w:val="24"/>
          <w:szCs w:val="24"/>
        </w:rPr>
        <w:t>mindannyiunkat</w:t>
      </w:r>
      <w:proofErr w:type="spellEnd"/>
      <w:r w:rsidR="00107E2E" w:rsidRPr="0081247D">
        <w:rPr>
          <w:rFonts w:cstheme="minorHAnsi"/>
          <w:sz w:val="24"/>
          <w:szCs w:val="24"/>
        </w:rPr>
        <w:t xml:space="preserve"> újfajta kihívások elé állít</w:t>
      </w:r>
      <w:r w:rsidR="00A02A08" w:rsidRPr="0081247D">
        <w:rPr>
          <w:rFonts w:cstheme="minorHAnsi"/>
          <w:sz w:val="24"/>
          <w:szCs w:val="24"/>
        </w:rPr>
        <w:t>, minket felnőtteket éppúgy, mint titeket.</w:t>
      </w:r>
      <w:r w:rsidRPr="0081247D">
        <w:rPr>
          <w:rFonts w:cstheme="minorHAnsi"/>
          <w:sz w:val="24"/>
          <w:szCs w:val="24"/>
        </w:rPr>
        <w:t xml:space="preserve"> </w:t>
      </w:r>
      <w:r w:rsidR="00A02A08" w:rsidRPr="0081247D">
        <w:rPr>
          <w:rFonts w:cstheme="minorHAnsi"/>
          <w:sz w:val="24"/>
          <w:szCs w:val="24"/>
        </w:rPr>
        <w:t xml:space="preserve">Ezért </w:t>
      </w:r>
      <w:r w:rsidRPr="0081247D">
        <w:rPr>
          <w:rFonts w:cstheme="minorHAnsi"/>
          <w:sz w:val="24"/>
          <w:szCs w:val="24"/>
        </w:rPr>
        <w:t>nem tanácsokat osztogatni jöttünk, hanem hogy beszélgessünk arról, hogyan lehet biztonságban jelen lenni a világhálón</w:t>
      </w:r>
      <w:r w:rsidR="00107E2E" w:rsidRPr="0081247D">
        <w:rPr>
          <w:rFonts w:cstheme="minorHAnsi"/>
          <w:sz w:val="24"/>
          <w:szCs w:val="24"/>
        </w:rPr>
        <w:t xml:space="preserve">, </w:t>
      </w:r>
      <w:r w:rsidR="00A02A08" w:rsidRPr="0081247D">
        <w:rPr>
          <w:rFonts w:cstheme="minorHAnsi"/>
          <w:sz w:val="24"/>
          <w:szCs w:val="24"/>
        </w:rPr>
        <w:t xml:space="preserve">milyen lehetőségeink vannak, hogy kellőképpen felkészüljünk a digitális </w:t>
      </w:r>
      <w:r w:rsidRPr="0081247D">
        <w:rPr>
          <w:rFonts w:cstheme="minorHAnsi"/>
          <w:sz w:val="24"/>
          <w:szCs w:val="24"/>
        </w:rPr>
        <w:t>világ kihívásaira.</w:t>
      </w:r>
    </w:p>
    <w:p w:rsidR="007F4343" w:rsidRPr="0081247D" w:rsidRDefault="007F4343" w:rsidP="0001755A">
      <w:pPr>
        <w:spacing w:before="100" w:beforeAutospacing="1" w:after="100" w:afterAutospacing="1"/>
        <w:ind w:left="-426" w:right="254"/>
        <w:rPr>
          <w:rFonts w:cstheme="minorHAnsi"/>
          <w:sz w:val="24"/>
          <w:szCs w:val="24"/>
        </w:rPr>
      </w:pPr>
      <w:r w:rsidRPr="0081247D">
        <w:rPr>
          <w:rFonts w:cstheme="minorHAnsi"/>
          <w:sz w:val="24"/>
          <w:szCs w:val="24"/>
        </w:rPr>
        <w:t xml:space="preserve">Ma világszerte </w:t>
      </w:r>
      <w:r w:rsidR="0035730A" w:rsidRPr="0081247D">
        <w:rPr>
          <w:rFonts w:cstheme="minorHAnsi"/>
          <w:sz w:val="24"/>
          <w:szCs w:val="24"/>
        </w:rPr>
        <w:t>7 milliárd ember 12</w:t>
      </w:r>
      <w:r w:rsidRPr="0081247D">
        <w:rPr>
          <w:rFonts w:cstheme="minorHAnsi"/>
          <w:sz w:val="24"/>
          <w:szCs w:val="24"/>
        </w:rPr>
        <w:t xml:space="preserve"> milliárd „okos” eszközt csatlakozta</w:t>
      </w:r>
      <w:r w:rsidR="0001755A" w:rsidRPr="0081247D">
        <w:rPr>
          <w:rFonts w:cstheme="minorHAnsi"/>
          <w:sz w:val="24"/>
          <w:szCs w:val="24"/>
        </w:rPr>
        <w:t xml:space="preserve">t az internetre- és </w:t>
      </w:r>
      <w:r w:rsidR="00A02A08" w:rsidRPr="0081247D">
        <w:rPr>
          <w:rFonts w:cstheme="minorHAnsi"/>
          <w:sz w:val="24"/>
          <w:szCs w:val="24"/>
        </w:rPr>
        <w:t xml:space="preserve">ez az adat mire kimondtam, valószínűleg máris </w:t>
      </w:r>
      <w:r w:rsidR="0001755A" w:rsidRPr="0081247D">
        <w:rPr>
          <w:rFonts w:cstheme="minorHAnsi"/>
          <w:sz w:val="24"/>
          <w:szCs w:val="24"/>
        </w:rPr>
        <w:t>elavult!</w:t>
      </w:r>
      <w:r w:rsidR="0035730A" w:rsidRPr="0081247D">
        <w:rPr>
          <w:rFonts w:cstheme="minorHAnsi"/>
          <w:sz w:val="24"/>
          <w:szCs w:val="24"/>
        </w:rPr>
        <w:t xml:space="preserve"> </w:t>
      </w:r>
      <w:r w:rsidR="00A02A08" w:rsidRPr="0081247D">
        <w:rPr>
          <w:rFonts w:cstheme="minorHAnsi"/>
          <w:sz w:val="24"/>
          <w:szCs w:val="24"/>
        </w:rPr>
        <w:t xml:space="preserve">Gondolnátok-e, hogy </w:t>
      </w:r>
      <w:r w:rsidR="0035730A" w:rsidRPr="0081247D">
        <w:rPr>
          <w:rFonts w:cstheme="minorHAnsi"/>
          <w:sz w:val="24"/>
          <w:szCs w:val="24"/>
        </w:rPr>
        <w:t>Magyarországon kevesebb mint 10 millióan 12 millió SIM kártyát</w:t>
      </w:r>
      <w:r w:rsidR="0001755A" w:rsidRPr="0081247D">
        <w:rPr>
          <w:rFonts w:cstheme="minorHAnsi"/>
          <w:sz w:val="24"/>
          <w:szCs w:val="24"/>
        </w:rPr>
        <w:t xml:space="preserve"> használunk, vagyis fejenként 1 nél több okoseszköz jut mindenkire, a </w:t>
      </w:r>
      <w:proofErr w:type="spellStart"/>
      <w:r w:rsidR="0001755A" w:rsidRPr="0081247D">
        <w:rPr>
          <w:rFonts w:cstheme="minorHAnsi"/>
          <w:sz w:val="24"/>
          <w:szCs w:val="24"/>
        </w:rPr>
        <w:t>dédit</w:t>
      </w:r>
      <w:proofErr w:type="spellEnd"/>
      <w:r w:rsidR="0001755A" w:rsidRPr="0081247D">
        <w:rPr>
          <w:rFonts w:cstheme="minorHAnsi"/>
          <w:sz w:val="24"/>
          <w:szCs w:val="24"/>
        </w:rPr>
        <w:t xml:space="preserve"> és a kishugit is beleszámítva.</w:t>
      </w:r>
    </w:p>
    <w:p w:rsidR="00BE4FCC" w:rsidRPr="0081247D" w:rsidRDefault="00BE4FCC" w:rsidP="00BE4FCC">
      <w:pPr>
        <w:ind w:left="-426" w:right="254"/>
        <w:rPr>
          <w:rFonts w:cstheme="minorHAnsi"/>
          <w:i/>
          <w:color w:val="0000FF"/>
          <w:sz w:val="24"/>
          <w:szCs w:val="24"/>
        </w:rPr>
      </w:pPr>
      <w:r w:rsidRPr="0081247D">
        <w:rPr>
          <w:rFonts w:cstheme="minorHAnsi"/>
          <w:i/>
          <w:color w:val="0000FF"/>
          <w:sz w:val="24"/>
          <w:szCs w:val="24"/>
        </w:rPr>
        <w:t xml:space="preserve">Otthon, a </w:t>
      </w:r>
      <w:r w:rsidR="0001755A" w:rsidRPr="0081247D">
        <w:rPr>
          <w:rFonts w:cstheme="minorHAnsi"/>
          <w:i/>
          <w:color w:val="0000FF"/>
          <w:sz w:val="24"/>
          <w:szCs w:val="24"/>
        </w:rPr>
        <w:t>családban nálatok hány okoseszköz van?</w:t>
      </w:r>
    </w:p>
    <w:p w:rsidR="0001755A" w:rsidRPr="0081247D" w:rsidRDefault="00BE4FCC" w:rsidP="00BE4FCC">
      <w:pPr>
        <w:ind w:left="-426" w:right="254"/>
        <w:rPr>
          <w:rFonts w:cstheme="minorHAnsi"/>
          <w:i/>
          <w:color w:val="E20074"/>
          <w:sz w:val="24"/>
          <w:szCs w:val="24"/>
        </w:rPr>
      </w:pPr>
      <w:r w:rsidRPr="0081247D">
        <w:rPr>
          <w:rFonts w:cstheme="minorHAnsi"/>
          <w:i/>
          <w:color w:val="E20074"/>
          <w:sz w:val="24"/>
          <w:szCs w:val="24"/>
        </w:rPr>
        <w:t xml:space="preserve">(Minden kérdésnél hagyjuk kicsit beszélni őket – az </w:t>
      </w:r>
      <w:proofErr w:type="spellStart"/>
      <w:r w:rsidRPr="0081247D">
        <w:rPr>
          <w:rFonts w:cstheme="minorHAnsi"/>
          <w:i/>
          <w:color w:val="E20074"/>
          <w:sz w:val="24"/>
          <w:szCs w:val="24"/>
        </w:rPr>
        <w:t>aktivitászuk</w:t>
      </w:r>
      <w:proofErr w:type="spellEnd"/>
      <w:r w:rsidRPr="0081247D">
        <w:rPr>
          <w:rFonts w:cstheme="minorHAnsi"/>
          <w:i/>
          <w:color w:val="E20074"/>
          <w:sz w:val="24"/>
          <w:szCs w:val="24"/>
        </w:rPr>
        <w:t xml:space="preserve"> eleinte akadozhat, de az idő rövidsége miatt azt se engedjük, hogy túl sokat </w:t>
      </w:r>
      <w:proofErr w:type="spellStart"/>
      <w:r w:rsidRPr="0081247D">
        <w:rPr>
          <w:rFonts w:cstheme="minorHAnsi"/>
          <w:i/>
          <w:color w:val="E20074"/>
          <w:sz w:val="24"/>
          <w:szCs w:val="24"/>
        </w:rPr>
        <w:t>kommenteljenek</w:t>
      </w:r>
      <w:proofErr w:type="spellEnd"/>
      <w:r w:rsidRPr="0081247D">
        <w:rPr>
          <w:rFonts w:cstheme="minorHAnsi"/>
          <w:i/>
          <w:color w:val="E20074"/>
          <w:sz w:val="24"/>
          <w:szCs w:val="24"/>
        </w:rPr>
        <w:t xml:space="preserve">!) </w:t>
      </w:r>
    </w:p>
    <w:p w:rsidR="007F4343" w:rsidRPr="0081247D" w:rsidRDefault="0035730A" w:rsidP="007F4343">
      <w:pPr>
        <w:spacing w:before="100" w:beforeAutospacing="1" w:after="100" w:afterAutospacing="1"/>
        <w:ind w:left="-426" w:right="254"/>
        <w:rPr>
          <w:rFonts w:cstheme="minorHAnsi"/>
          <w:sz w:val="24"/>
          <w:szCs w:val="24"/>
        </w:rPr>
      </w:pPr>
      <w:r w:rsidRPr="0081247D">
        <w:rPr>
          <w:rFonts w:cstheme="minorHAnsi"/>
          <w:sz w:val="24"/>
          <w:szCs w:val="24"/>
        </w:rPr>
        <w:lastRenderedPageBreak/>
        <w:t>Az elmúlt időben a webre kötött gépek</w:t>
      </w:r>
      <w:r w:rsidR="007F4343" w:rsidRPr="0081247D">
        <w:rPr>
          <w:rFonts w:cstheme="minorHAnsi"/>
          <w:sz w:val="24"/>
          <w:szCs w:val="24"/>
        </w:rPr>
        <w:t>, az okos eszközök</w:t>
      </w:r>
      <w:r w:rsidRPr="0081247D">
        <w:rPr>
          <w:rFonts w:cstheme="minorHAnsi"/>
          <w:sz w:val="24"/>
          <w:szCs w:val="24"/>
        </w:rPr>
        <w:t xml:space="preserve"> számának ugrásszerű megnövekedésével újabb </w:t>
      </w:r>
      <w:r w:rsidR="007F4343" w:rsidRPr="0081247D">
        <w:rPr>
          <w:rFonts w:cstheme="minorHAnsi"/>
          <w:sz w:val="24"/>
          <w:szCs w:val="24"/>
        </w:rPr>
        <w:t>fogalm</w:t>
      </w:r>
      <w:r w:rsidR="00BE4FCC" w:rsidRPr="0081247D">
        <w:rPr>
          <w:rFonts w:cstheme="minorHAnsi"/>
          <w:sz w:val="24"/>
          <w:szCs w:val="24"/>
        </w:rPr>
        <w:t>ak jelentek meg, mint az IOT (i</w:t>
      </w:r>
      <w:r w:rsidR="007F4343" w:rsidRPr="0081247D">
        <w:rPr>
          <w:rFonts w:cstheme="minorHAnsi"/>
          <w:sz w:val="24"/>
          <w:szCs w:val="24"/>
        </w:rPr>
        <w:t xml:space="preserve">nternet of </w:t>
      </w:r>
      <w:proofErr w:type="spellStart"/>
      <w:r w:rsidR="007F4343" w:rsidRPr="0081247D">
        <w:rPr>
          <w:rFonts w:cstheme="minorHAnsi"/>
          <w:sz w:val="24"/>
          <w:szCs w:val="24"/>
        </w:rPr>
        <w:t>things</w:t>
      </w:r>
      <w:proofErr w:type="spellEnd"/>
      <w:r w:rsidR="007F4343" w:rsidRPr="0081247D">
        <w:rPr>
          <w:rFonts w:cstheme="minorHAnsi"/>
          <w:sz w:val="24"/>
          <w:szCs w:val="24"/>
        </w:rPr>
        <w:t>)</w:t>
      </w:r>
    </w:p>
    <w:p w:rsidR="0001755A" w:rsidRPr="0081247D" w:rsidRDefault="007F4343" w:rsidP="0001755A">
      <w:pPr>
        <w:spacing w:before="100" w:beforeAutospacing="1" w:after="100" w:afterAutospacing="1"/>
        <w:ind w:left="-426" w:right="254"/>
        <w:rPr>
          <w:rFonts w:cstheme="minorHAnsi"/>
          <w:i/>
          <w:color w:val="0033CC"/>
          <w:sz w:val="24"/>
          <w:szCs w:val="24"/>
        </w:rPr>
      </w:pPr>
      <w:r w:rsidRPr="0081247D">
        <w:rPr>
          <w:rFonts w:cstheme="minorHAnsi"/>
          <w:i/>
          <w:color w:val="0033CC"/>
          <w:sz w:val="24"/>
          <w:szCs w:val="24"/>
        </w:rPr>
        <w:t>Milyen példákat tudn</w:t>
      </w:r>
      <w:r w:rsidR="0001755A" w:rsidRPr="0081247D">
        <w:rPr>
          <w:rFonts w:cstheme="minorHAnsi"/>
          <w:i/>
          <w:color w:val="0033CC"/>
          <w:sz w:val="24"/>
          <w:szCs w:val="24"/>
        </w:rPr>
        <w:t>átok felsorolni IOT eszközökre?</w:t>
      </w:r>
    </w:p>
    <w:p w:rsidR="00442831" w:rsidRPr="0081247D" w:rsidRDefault="00BE4FCC" w:rsidP="0001755A">
      <w:pPr>
        <w:spacing w:before="100" w:beforeAutospacing="1" w:after="100" w:afterAutospacing="1"/>
        <w:ind w:left="-426" w:right="254"/>
        <w:rPr>
          <w:rFonts w:cstheme="minorHAnsi"/>
          <w:i/>
          <w:color w:val="0033CC"/>
          <w:sz w:val="24"/>
          <w:szCs w:val="24"/>
        </w:rPr>
      </w:pPr>
      <w:r w:rsidRPr="0081247D">
        <w:rPr>
          <w:rFonts w:cstheme="minorHAnsi"/>
          <w:sz w:val="24"/>
          <w:szCs w:val="24"/>
        </w:rPr>
        <w:t>Létezik már okosporszívó;</w:t>
      </w:r>
      <w:r w:rsidR="007F4343" w:rsidRPr="0081247D">
        <w:rPr>
          <w:rFonts w:cstheme="minorHAnsi"/>
          <w:sz w:val="24"/>
          <w:szCs w:val="24"/>
        </w:rPr>
        <w:t xml:space="preserve"> </w:t>
      </w:r>
      <w:r w:rsidRPr="0081247D">
        <w:rPr>
          <w:rFonts w:cstheme="minorHAnsi"/>
          <w:sz w:val="24"/>
          <w:szCs w:val="24"/>
        </w:rPr>
        <w:t xml:space="preserve">okosvilágítás, ahol </w:t>
      </w:r>
      <w:r w:rsidR="007F4343" w:rsidRPr="0081247D">
        <w:rPr>
          <w:rFonts w:cstheme="minorHAnsi"/>
          <w:sz w:val="24"/>
          <w:szCs w:val="24"/>
        </w:rPr>
        <w:t xml:space="preserve">telefonjainkról állíthatjuk az izzók fényének színét, irányíthatunk fűtést vagy klímát, de biztonsági szakértők fedeztek már fel okoshűtőkből álló zombihálózatot is. </w:t>
      </w:r>
      <w:r w:rsidR="007F4343" w:rsidRPr="0081247D">
        <w:rPr>
          <w:rFonts w:cstheme="minorHAnsi"/>
          <w:i/>
          <w:sz w:val="24"/>
          <w:szCs w:val="24"/>
        </w:rPr>
        <w:t xml:space="preserve">(Ez a hálózat spam üzeneteket küldött szerteszét a világba.) </w:t>
      </w:r>
      <w:r w:rsidR="007F4343" w:rsidRPr="0081247D">
        <w:rPr>
          <w:rFonts w:cstheme="minorHAnsi"/>
          <w:sz w:val="24"/>
          <w:szCs w:val="24"/>
        </w:rPr>
        <w:t xml:space="preserve">Ti is láthatjátok, hogy ez mekkora kontrasztot jelent ahhoz képest, mikor 1991-ben megjelent az első webkamera: ekkor a feltalálók csupán egy kávéskanna tartalmát szerették volna látni távolról, hogy érdemes-e elindulni kávézni. </w:t>
      </w:r>
      <w:r w:rsidR="007F4343" w:rsidRPr="0081247D">
        <w:rPr>
          <w:rFonts w:cstheme="minorHAnsi"/>
          <w:i/>
          <w:sz w:val="24"/>
          <w:szCs w:val="24"/>
        </w:rPr>
        <w:t>(A cambridge-i egyetemen történt, diákok fejlesztették és tesztelték, percenként 1 képkockát továbbított a kamera.)</w:t>
      </w:r>
      <w:r w:rsidR="007F4343" w:rsidRPr="0081247D">
        <w:rPr>
          <w:rFonts w:cstheme="minorHAnsi"/>
          <w:sz w:val="24"/>
          <w:szCs w:val="24"/>
        </w:rPr>
        <w:t xml:space="preserve"> </w:t>
      </w:r>
    </w:p>
    <w:p w:rsidR="008F44C2" w:rsidRPr="0081247D" w:rsidRDefault="008F44C2" w:rsidP="008F44C2">
      <w:pPr>
        <w:spacing w:line="17" w:lineRule="exact"/>
        <w:ind w:left="-426" w:right="254"/>
        <w:rPr>
          <w:rFonts w:eastAsia="Arial" w:cstheme="minorHAnsi"/>
          <w:i/>
          <w:color w:val="0033CC"/>
          <w:sz w:val="24"/>
          <w:szCs w:val="24"/>
        </w:rPr>
      </w:pPr>
    </w:p>
    <w:p w:rsidR="00BE4FCC" w:rsidRPr="0081247D" w:rsidRDefault="00175F55" w:rsidP="00BE4FCC">
      <w:pPr>
        <w:tabs>
          <w:tab w:val="left" w:pos="240"/>
        </w:tabs>
        <w:spacing w:line="260" w:lineRule="auto"/>
        <w:ind w:left="-426" w:right="254"/>
        <w:rPr>
          <w:rFonts w:eastAsia="Arial" w:cstheme="minorHAnsi"/>
          <w:i/>
          <w:color w:val="0033CC"/>
          <w:sz w:val="24"/>
          <w:szCs w:val="24"/>
        </w:rPr>
      </w:pPr>
      <w:r w:rsidRPr="0081247D">
        <w:rPr>
          <w:rFonts w:eastAsia="Times New Roman" w:cstheme="minorHAnsi"/>
          <w:i/>
          <w:color w:val="0033CC"/>
          <w:sz w:val="24"/>
          <w:szCs w:val="24"/>
          <w:lang w:eastAsia="hu-HU"/>
        </w:rPr>
        <w:t>Milyen pozitív változást hozott</w:t>
      </w:r>
      <w:r w:rsidR="007F4343" w:rsidRPr="0081247D">
        <w:rPr>
          <w:rFonts w:eastAsia="Times New Roman" w:cstheme="minorHAnsi"/>
          <w:i/>
          <w:color w:val="0033CC"/>
          <w:sz w:val="24"/>
          <w:szCs w:val="24"/>
          <w:lang w:eastAsia="hu-HU"/>
        </w:rPr>
        <w:t xml:space="preserve"> az internet megjelenése</w:t>
      </w:r>
      <w:r w:rsidRPr="0081247D">
        <w:rPr>
          <w:rFonts w:eastAsia="Times New Roman" w:cstheme="minorHAnsi"/>
          <w:i/>
          <w:color w:val="0033CC"/>
          <w:sz w:val="24"/>
          <w:szCs w:val="24"/>
          <w:lang w:eastAsia="hu-HU"/>
        </w:rPr>
        <w:t xml:space="preserve">, </w:t>
      </w:r>
      <w:r w:rsidR="00BE4FCC" w:rsidRPr="0081247D">
        <w:rPr>
          <w:rFonts w:eastAsia="Times New Roman" w:cstheme="minorHAnsi"/>
          <w:i/>
          <w:color w:val="0033CC"/>
          <w:sz w:val="24"/>
          <w:szCs w:val="24"/>
          <w:lang w:eastAsia="hu-HU"/>
        </w:rPr>
        <w:t xml:space="preserve">mire használjátok, ahol </w:t>
      </w:r>
      <w:r w:rsidRPr="0081247D">
        <w:rPr>
          <w:rFonts w:eastAsia="Times New Roman" w:cstheme="minorHAnsi"/>
          <w:i/>
          <w:color w:val="0033CC"/>
          <w:sz w:val="24"/>
          <w:szCs w:val="24"/>
          <w:lang w:eastAsia="hu-HU"/>
        </w:rPr>
        <w:t>megkönnyíti az életeteket?</w:t>
      </w:r>
    </w:p>
    <w:p w:rsidR="00F2286F" w:rsidRPr="0081247D" w:rsidRDefault="00BE4FCC" w:rsidP="00BE4FCC">
      <w:pPr>
        <w:tabs>
          <w:tab w:val="left" w:pos="240"/>
        </w:tabs>
        <w:spacing w:line="260" w:lineRule="auto"/>
        <w:ind w:left="-426" w:right="254"/>
        <w:rPr>
          <w:rFonts w:eastAsia="Arial" w:cstheme="minorHAnsi"/>
          <w:i/>
          <w:color w:val="0033CC"/>
          <w:sz w:val="24"/>
          <w:szCs w:val="24"/>
        </w:rPr>
      </w:pPr>
      <w:r w:rsidRPr="0081247D">
        <w:rPr>
          <w:rFonts w:eastAsia="Times New Roman" w:cstheme="minorHAnsi"/>
          <w:i/>
          <w:color w:val="E20074"/>
          <w:sz w:val="24"/>
          <w:szCs w:val="24"/>
          <w:lang w:eastAsia="hu-HU"/>
        </w:rPr>
        <w:t xml:space="preserve">Jó esetben az alábbiak mindegyike elhangzik, ha nem egészítsük ki az általuk elmondottakat: </w:t>
      </w:r>
      <w:r w:rsidR="00175F55" w:rsidRPr="0081247D">
        <w:rPr>
          <w:rFonts w:eastAsia="Times New Roman" w:cstheme="minorHAnsi"/>
          <w:i/>
          <w:color w:val="E20074"/>
          <w:sz w:val="24"/>
          <w:szCs w:val="24"/>
          <w:lang w:eastAsia="hu-HU"/>
        </w:rPr>
        <w:t>tanulás</w:t>
      </w:r>
      <w:r w:rsidR="00442831" w:rsidRPr="0081247D">
        <w:rPr>
          <w:rFonts w:eastAsia="Times New Roman" w:cstheme="minorHAnsi"/>
          <w:i/>
          <w:color w:val="E20074"/>
          <w:sz w:val="24"/>
          <w:szCs w:val="24"/>
          <w:lang w:eastAsia="hu-HU"/>
        </w:rPr>
        <w:t xml:space="preserve"> </w:t>
      </w:r>
      <w:r w:rsidRPr="0081247D">
        <w:rPr>
          <w:rFonts w:eastAsia="Times New Roman" w:cstheme="minorHAnsi"/>
          <w:i/>
          <w:color w:val="E20074"/>
          <w:sz w:val="24"/>
          <w:szCs w:val="24"/>
          <w:lang w:eastAsia="hu-HU"/>
        </w:rPr>
        <w:t>(</w:t>
      </w:r>
      <w:r w:rsidR="00A51C6B" w:rsidRPr="0081247D">
        <w:rPr>
          <w:rFonts w:eastAsia="Times New Roman" w:cstheme="minorHAnsi"/>
          <w:i/>
          <w:color w:val="E20074"/>
          <w:sz w:val="24"/>
          <w:szCs w:val="24"/>
          <w:lang w:eastAsia="hu-HU"/>
        </w:rPr>
        <w:t>k</w:t>
      </w:r>
      <w:r w:rsidR="002F13DA" w:rsidRPr="0081247D">
        <w:rPr>
          <w:rFonts w:eastAsia="Times New Roman" w:cstheme="minorHAnsi"/>
          <w:i/>
          <w:color w:val="E20074"/>
          <w:sz w:val="24"/>
          <w:szCs w:val="24"/>
          <w:lang w:eastAsia="hu-HU"/>
        </w:rPr>
        <w:t xml:space="preserve">eresők </w:t>
      </w:r>
      <w:r w:rsidR="007F4343" w:rsidRPr="0081247D">
        <w:rPr>
          <w:rFonts w:eastAsia="Times New Roman" w:cstheme="minorHAnsi"/>
          <w:i/>
          <w:color w:val="E20074"/>
          <w:sz w:val="24"/>
          <w:szCs w:val="24"/>
          <w:lang w:eastAsia="hu-HU"/>
        </w:rPr>
        <w:t xml:space="preserve">használata) </w:t>
      </w:r>
      <w:r w:rsidR="00175F55" w:rsidRPr="0081247D">
        <w:rPr>
          <w:rFonts w:eastAsia="Times New Roman" w:cstheme="minorHAnsi"/>
          <w:i/>
          <w:color w:val="E20074"/>
          <w:sz w:val="24"/>
          <w:szCs w:val="24"/>
          <w:lang w:eastAsia="hu-HU"/>
        </w:rPr>
        <w:t>szocializáció</w:t>
      </w:r>
      <w:r w:rsidR="002F13DA" w:rsidRPr="0081247D">
        <w:rPr>
          <w:rFonts w:eastAsia="Times New Roman" w:cstheme="minorHAnsi"/>
          <w:i/>
          <w:color w:val="E20074"/>
          <w:sz w:val="24"/>
          <w:szCs w:val="24"/>
          <w:lang w:eastAsia="hu-HU"/>
        </w:rPr>
        <w:t xml:space="preserve">, kapcsolattartás </w:t>
      </w:r>
      <w:proofErr w:type="gramStart"/>
      <w:r w:rsidR="002F13DA" w:rsidRPr="0081247D">
        <w:rPr>
          <w:rFonts w:eastAsia="Times New Roman" w:cstheme="minorHAnsi"/>
          <w:i/>
          <w:color w:val="E20074"/>
          <w:sz w:val="24"/>
          <w:szCs w:val="24"/>
          <w:lang w:eastAsia="hu-HU"/>
        </w:rPr>
        <w:t>( e-mail</w:t>
      </w:r>
      <w:proofErr w:type="gramEnd"/>
      <w:r w:rsidR="002F13DA" w:rsidRPr="0081247D">
        <w:rPr>
          <w:rFonts w:eastAsia="Times New Roman" w:cstheme="minorHAnsi"/>
          <w:i/>
          <w:color w:val="E20074"/>
          <w:sz w:val="24"/>
          <w:szCs w:val="24"/>
          <w:lang w:eastAsia="hu-HU"/>
        </w:rPr>
        <w:t xml:space="preserve">, Skype, </w:t>
      </w:r>
      <w:proofErr w:type="spellStart"/>
      <w:r w:rsidR="002F13DA" w:rsidRPr="0081247D">
        <w:rPr>
          <w:rFonts w:eastAsia="Times New Roman" w:cstheme="minorHAnsi"/>
          <w:i/>
          <w:color w:val="E20074"/>
          <w:sz w:val="24"/>
          <w:szCs w:val="24"/>
          <w:lang w:eastAsia="hu-HU"/>
        </w:rPr>
        <w:t>messenger</w:t>
      </w:r>
      <w:proofErr w:type="spellEnd"/>
      <w:r w:rsidR="002F13DA" w:rsidRPr="0081247D">
        <w:rPr>
          <w:rFonts w:eastAsia="Times New Roman" w:cstheme="minorHAnsi"/>
          <w:i/>
          <w:color w:val="E20074"/>
          <w:sz w:val="24"/>
          <w:szCs w:val="24"/>
          <w:lang w:eastAsia="hu-HU"/>
        </w:rPr>
        <w:t xml:space="preserve">, </w:t>
      </w:r>
      <w:proofErr w:type="spellStart"/>
      <w:r w:rsidR="002F13DA" w:rsidRPr="0081247D">
        <w:rPr>
          <w:rFonts w:eastAsia="Times New Roman" w:cstheme="minorHAnsi"/>
          <w:i/>
          <w:color w:val="E20074"/>
          <w:sz w:val="24"/>
          <w:szCs w:val="24"/>
          <w:lang w:eastAsia="hu-HU"/>
        </w:rPr>
        <w:t>Viber</w:t>
      </w:r>
      <w:proofErr w:type="spellEnd"/>
      <w:r w:rsidR="002F13DA" w:rsidRPr="0081247D">
        <w:rPr>
          <w:rFonts w:eastAsia="Times New Roman" w:cstheme="minorHAnsi"/>
          <w:i/>
          <w:color w:val="E20074"/>
          <w:sz w:val="24"/>
          <w:szCs w:val="24"/>
          <w:lang w:eastAsia="hu-HU"/>
        </w:rPr>
        <w:t>)</w:t>
      </w:r>
      <w:r w:rsidR="00175F55" w:rsidRPr="0081247D">
        <w:rPr>
          <w:rFonts w:eastAsia="Times New Roman" w:cstheme="minorHAnsi"/>
          <w:i/>
          <w:color w:val="E20074"/>
          <w:sz w:val="24"/>
          <w:szCs w:val="24"/>
          <w:lang w:eastAsia="hu-HU"/>
        </w:rPr>
        <w:t>információszerzés, fe</w:t>
      </w:r>
      <w:r w:rsidR="002F13DA" w:rsidRPr="0081247D">
        <w:rPr>
          <w:rFonts w:eastAsia="Times New Roman" w:cstheme="minorHAnsi"/>
          <w:i/>
          <w:color w:val="E20074"/>
          <w:sz w:val="24"/>
          <w:szCs w:val="24"/>
          <w:lang w:eastAsia="hu-HU"/>
        </w:rPr>
        <w:t>l</w:t>
      </w:r>
      <w:r w:rsidR="00175F55" w:rsidRPr="0081247D">
        <w:rPr>
          <w:rFonts w:eastAsia="Times New Roman" w:cstheme="minorHAnsi"/>
          <w:i/>
          <w:color w:val="E20074"/>
          <w:sz w:val="24"/>
          <w:szCs w:val="24"/>
          <w:lang w:eastAsia="hu-HU"/>
        </w:rPr>
        <w:t>fedezés</w:t>
      </w:r>
      <w:r w:rsidRPr="0081247D">
        <w:rPr>
          <w:rFonts w:eastAsia="Arial" w:cstheme="minorHAnsi"/>
          <w:i/>
          <w:color w:val="0033CC"/>
          <w:sz w:val="24"/>
          <w:szCs w:val="24"/>
        </w:rPr>
        <w:t xml:space="preserve">, </w:t>
      </w:r>
      <w:r w:rsidR="00175F55" w:rsidRPr="0081247D">
        <w:rPr>
          <w:rFonts w:eastAsia="Times New Roman" w:cstheme="minorHAnsi"/>
          <w:i/>
          <w:color w:val="E20074"/>
          <w:sz w:val="24"/>
          <w:szCs w:val="24"/>
          <w:lang w:eastAsia="hu-HU"/>
        </w:rPr>
        <w:t>szórakozás</w:t>
      </w:r>
      <w:r w:rsidRPr="0081247D">
        <w:rPr>
          <w:rFonts w:eastAsia="Arial" w:cstheme="minorHAnsi"/>
          <w:i/>
          <w:color w:val="0033CC"/>
          <w:sz w:val="24"/>
          <w:szCs w:val="24"/>
        </w:rPr>
        <w:t xml:space="preserve">, </w:t>
      </w:r>
      <w:r w:rsidR="002F13DA" w:rsidRPr="0081247D">
        <w:rPr>
          <w:rFonts w:eastAsia="Times New Roman" w:cstheme="minorHAnsi"/>
          <w:i/>
          <w:color w:val="E20074"/>
          <w:sz w:val="24"/>
          <w:szCs w:val="24"/>
          <w:lang w:eastAsia="hu-HU"/>
        </w:rPr>
        <w:t>bevásárlás</w:t>
      </w:r>
      <w:r w:rsidRPr="0081247D">
        <w:rPr>
          <w:rFonts w:eastAsia="Arial" w:cstheme="minorHAnsi"/>
          <w:i/>
          <w:color w:val="0033CC"/>
          <w:sz w:val="24"/>
          <w:szCs w:val="24"/>
        </w:rPr>
        <w:t xml:space="preserve">, </w:t>
      </w:r>
      <w:r w:rsidR="00F2286F" w:rsidRPr="0081247D">
        <w:rPr>
          <w:rFonts w:eastAsia="Times New Roman" w:cstheme="minorHAnsi"/>
          <w:i/>
          <w:color w:val="E20074"/>
          <w:sz w:val="24"/>
          <w:szCs w:val="24"/>
          <w:lang w:eastAsia="hu-HU"/>
        </w:rPr>
        <w:t>ügyintézés</w:t>
      </w:r>
    </w:p>
    <w:p w:rsidR="00F2286F" w:rsidRPr="0081247D" w:rsidRDefault="00F2286F"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p>
    <w:p w:rsidR="00BE4FCC" w:rsidRPr="0081247D" w:rsidRDefault="00BE4FCC" w:rsidP="00F22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sz w:val="24"/>
          <w:szCs w:val="24"/>
          <w:lang w:eastAsia="hu-HU"/>
        </w:rPr>
      </w:pPr>
      <w:r w:rsidRPr="0081247D">
        <w:rPr>
          <w:rFonts w:eastAsia="Times New Roman" w:cstheme="minorHAnsi"/>
          <w:sz w:val="24"/>
          <w:szCs w:val="24"/>
          <w:lang w:eastAsia="hu-HU"/>
        </w:rPr>
        <w:t>Látjuk az internet előnyeit, most vegyük sorra az árnyoldalakat</w:t>
      </w:r>
    </w:p>
    <w:p w:rsidR="00E66009" w:rsidRPr="0081247D" w:rsidRDefault="00BE4FCC"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sz w:val="24"/>
          <w:szCs w:val="24"/>
          <w:lang w:eastAsia="hu-HU"/>
        </w:rPr>
      </w:pPr>
      <w:r w:rsidRPr="0081247D">
        <w:rPr>
          <w:rFonts w:eastAsia="Times New Roman" w:cstheme="minorHAnsi"/>
          <w:i/>
          <w:color w:val="0033CC"/>
          <w:sz w:val="24"/>
          <w:szCs w:val="24"/>
          <w:lang w:eastAsia="hu-HU"/>
        </w:rPr>
        <w:t>Mit gondoltok, m</w:t>
      </w:r>
      <w:r w:rsidR="00175F55" w:rsidRPr="0081247D">
        <w:rPr>
          <w:rFonts w:eastAsia="Times New Roman" w:cstheme="minorHAnsi"/>
          <w:i/>
          <w:color w:val="0033CC"/>
          <w:sz w:val="24"/>
          <w:szCs w:val="24"/>
          <w:lang w:eastAsia="hu-HU"/>
        </w:rPr>
        <w:t>ilyen potenciális kockázatok jelentek meg az internethasználat elterjedésével?</w:t>
      </w:r>
    </w:p>
    <w:p w:rsidR="00E66009" w:rsidRPr="0081247D" w:rsidRDefault="00E66009"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i/>
          <w:color w:val="E20074"/>
          <w:sz w:val="24"/>
          <w:szCs w:val="24"/>
          <w:lang w:eastAsia="hu-HU"/>
        </w:rPr>
      </w:pPr>
      <w:r w:rsidRPr="0081247D">
        <w:rPr>
          <w:rFonts w:eastAsia="Times New Roman" w:cstheme="minorHAnsi"/>
          <w:i/>
          <w:color w:val="E20074"/>
          <w:sz w:val="24"/>
          <w:szCs w:val="24"/>
          <w:lang w:eastAsia="hu-HU"/>
        </w:rPr>
        <w:t xml:space="preserve">Pld: a következőket emeljük ki, amennyiben nem sorolják fel: </w:t>
      </w:r>
      <w:r w:rsidR="00175F55" w:rsidRPr="0081247D">
        <w:rPr>
          <w:rFonts w:eastAsia="Times New Roman" w:cstheme="minorHAnsi"/>
          <w:i/>
          <w:color w:val="E20074"/>
          <w:sz w:val="24"/>
          <w:szCs w:val="24"/>
          <w:lang w:eastAsia="hu-HU"/>
        </w:rPr>
        <w:t>A munka elvesztése a rossz online hírnévnek köszönhetően</w:t>
      </w:r>
      <w:r w:rsidRPr="0081247D">
        <w:rPr>
          <w:rFonts w:eastAsia="Times New Roman" w:cstheme="minorHAnsi"/>
          <w:i/>
          <w:color w:val="E20074"/>
          <w:sz w:val="24"/>
          <w:szCs w:val="24"/>
          <w:lang w:eastAsia="hu-HU"/>
        </w:rPr>
        <w:t>; o</w:t>
      </w:r>
      <w:r w:rsidR="00175F55" w:rsidRPr="0081247D">
        <w:rPr>
          <w:rFonts w:eastAsia="Times New Roman" w:cstheme="minorHAnsi"/>
          <w:i/>
          <w:color w:val="E20074"/>
          <w:sz w:val="24"/>
          <w:szCs w:val="24"/>
          <w:lang w:eastAsia="hu-HU"/>
        </w:rPr>
        <w:t>nline zaklatás</w:t>
      </w:r>
      <w:r w:rsidRPr="0081247D">
        <w:rPr>
          <w:rFonts w:eastAsia="Times New Roman" w:cstheme="minorHAnsi"/>
          <w:i/>
          <w:color w:val="E20074"/>
          <w:sz w:val="24"/>
          <w:szCs w:val="24"/>
          <w:lang w:eastAsia="hu-HU"/>
        </w:rPr>
        <w:t>;</w:t>
      </w:r>
      <w:r w:rsidR="00175F55" w:rsidRPr="0081247D">
        <w:rPr>
          <w:rFonts w:eastAsia="Times New Roman" w:cstheme="minorHAnsi"/>
          <w:i/>
          <w:color w:val="E20074"/>
          <w:sz w:val="24"/>
          <w:szCs w:val="24"/>
          <w:lang w:eastAsia="hu-HU"/>
        </w:rPr>
        <w:t xml:space="preserve"> </w:t>
      </w:r>
      <w:r w:rsidRPr="0081247D">
        <w:rPr>
          <w:rFonts w:eastAsia="Times New Roman" w:cstheme="minorHAnsi"/>
          <w:i/>
          <w:color w:val="E20074"/>
          <w:sz w:val="24"/>
          <w:szCs w:val="24"/>
          <w:lang w:eastAsia="hu-HU"/>
        </w:rPr>
        <w:t xml:space="preserve">pénzügyi veszteség (online vásárláskor bankkártya adatok </w:t>
      </w:r>
      <w:proofErr w:type="gramStart"/>
      <w:r w:rsidRPr="0081247D">
        <w:rPr>
          <w:rFonts w:eastAsia="Times New Roman" w:cstheme="minorHAnsi"/>
          <w:i/>
          <w:color w:val="E20074"/>
          <w:sz w:val="24"/>
          <w:szCs w:val="24"/>
          <w:lang w:eastAsia="hu-HU"/>
        </w:rPr>
        <w:t>ellopásával )</w:t>
      </w:r>
      <w:proofErr w:type="gramEnd"/>
      <w:r w:rsidRPr="0081247D">
        <w:rPr>
          <w:rFonts w:eastAsia="Times New Roman" w:cstheme="minorHAnsi"/>
          <w:i/>
          <w:color w:val="E20074"/>
          <w:sz w:val="24"/>
          <w:szCs w:val="24"/>
          <w:lang w:eastAsia="hu-HU"/>
        </w:rPr>
        <w:t>;</w:t>
      </w:r>
      <w:r w:rsidR="00E70057">
        <w:rPr>
          <w:rFonts w:eastAsia="Times New Roman" w:cstheme="minorHAnsi"/>
          <w:i/>
          <w:color w:val="E20074"/>
          <w:sz w:val="24"/>
          <w:szCs w:val="24"/>
          <w:lang w:eastAsia="hu-HU"/>
        </w:rPr>
        <w:t xml:space="preserve"> </w:t>
      </w:r>
      <w:r w:rsidR="00175F55" w:rsidRPr="0081247D">
        <w:rPr>
          <w:rFonts w:eastAsia="Times New Roman" w:cstheme="minorHAnsi"/>
          <w:i/>
          <w:color w:val="E20074"/>
          <w:sz w:val="24"/>
          <w:szCs w:val="24"/>
          <w:lang w:eastAsia="hu-HU"/>
        </w:rPr>
        <w:t>személyes adatok</w:t>
      </w:r>
      <w:r w:rsidR="002F13DA" w:rsidRPr="0081247D">
        <w:rPr>
          <w:rFonts w:eastAsia="Times New Roman" w:cstheme="minorHAnsi"/>
          <w:i/>
          <w:color w:val="E20074"/>
          <w:sz w:val="24"/>
          <w:szCs w:val="24"/>
          <w:lang w:eastAsia="hu-HU"/>
        </w:rPr>
        <w:t>hoz való hozzáférés</w:t>
      </w:r>
      <w:r w:rsidRPr="0081247D">
        <w:rPr>
          <w:rFonts w:eastAsia="Times New Roman" w:cstheme="minorHAnsi"/>
          <w:i/>
          <w:color w:val="E20074"/>
          <w:sz w:val="24"/>
          <w:szCs w:val="24"/>
          <w:lang w:eastAsia="hu-HU"/>
        </w:rPr>
        <w:t xml:space="preserve">; </w:t>
      </w:r>
      <w:proofErr w:type="spellStart"/>
      <w:r w:rsidR="00175F55" w:rsidRPr="0081247D">
        <w:rPr>
          <w:rFonts w:eastAsia="Times New Roman" w:cstheme="minorHAnsi"/>
          <w:i/>
          <w:color w:val="E20074"/>
          <w:sz w:val="24"/>
          <w:szCs w:val="24"/>
          <w:lang w:eastAsia="hu-HU"/>
        </w:rPr>
        <w:t>Spyware</w:t>
      </w:r>
      <w:proofErr w:type="spellEnd"/>
      <w:r w:rsidR="00175F55" w:rsidRPr="0081247D">
        <w:rPr>
          <w:rFonts w:eastAsia="Times New Roman" w:cstheme="minorHAnsi"/>
          <w:i/>
          <w:color w:val="E20074"/>
          <w:sz w:val="24"/>
          <w:szCs w:val="24"/>
          <w:lang w:eastAsia="hu-HU"/>
        </w:rPr>
        <w:t xml:space="preserve">, </w:t>
      </w:r>
      <w:proofErr w:type="spellStart"/>
      <w:r w:rsidR="00175F55" w:rsidRPr="0081247D">
        <w:rPr>
          <w:rFonts w:eastAsia="Times New Roman" w:cstheme="minorHAnsi"/>
          <w:i/>
          <w:color w:val="E20074"/>
          <w:sz w:val="24"/>
          <w:szCs w:val="24"/>
          <w:lang w:eastAsia="hu-HU"/>
        </w:rPr>
        <w:t>adware</w:t>
      </w:r>
      <w:proofErr w:type="spellEnd"/>
      <w:r w:rsidR="00175F55" w:rsidRPr="0081247D">
        <w:rPr>
          <w:rFonts w:eastAsia="Times New Roman" w:cstheme="minorHAnsi"/>
          <w:i/>
          <w:color w:val="E20074"/>
          <w:sz w:val="24"/>
          <w:szCs w:val="24"/>
          <w:lang w:eastAsia="hu-HU"/>
        </w:rPr>
        <w:t xml:space="preserve"> vagy más nyomkövető szoftver feltelepülése a készülékekre</w:t>
      </w:r>
      <w:r w:rsidRPr="0081247D">
        <w:rPr>
          <w:rFonts w:eastAsia="Times New Roman" w:cstheme="minorHAnsi"/>
          <w:i/>
          <w:color w:val="E20074"/>
          <w:sz w:val="24"/>
          <w:szCs w:val="24"/>
          <w:lang w:eastAsia="hu-HU"/>
        </w:rPr>
        <w:t xml:space="preserve"> stb.</w:t>
      </w:r>
    </w:p>
    <w:p w:rsidR="00E66009" w:rsidRPr="0081247D" w:rsidRDefault="00E66009"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i/>
          <w:color w:val="E20074"/>
          <w:sz w:val="24"/>
          <w:szCs w:val="24"/>
          <w:lang w:eastAsia="hu-HU"/>
        </w:rPr>
      </w:pPr>
    </w:p>
    <w:p w:rsidR="00E66009" w:rsidRPr="0081247D" w:rsidRDefault="00E66009"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sz w:val="24"/>
          <w:szCs w:val="24"/>
        </w:rPr>
      </w:pPr>
      <w:r w:rsidRPr="0081247D">
        <w:rPr>
          <w:rFonts w:eastAsia="Times New Roman" w:cstheme="minorHAnsi"/>
          <w:sz w:val="24"/>
          <w:szCs w:val="24"/>
        </w:rPr>
        <w:t>Vegyük sorba, mik azok a számunkra legértékesebb dolgok, amiknek a védelméről feltétlenül gondoskodni kell! Az első ilyen a:</w:t>
      </w:r>
    </w:p>
    <w:p w:rsidR="00E66009" w:rsidRPr="0081247D" w:rsidRDefault="00E66009"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i/>
          <w:color w:val="E20074"/>
          <w:sz w:val="24"/>
          <w:szCs w:val="24"/>
          <w:lang w:eastAsia="hu-HU"/>
        </w:rPr>
      </w:pPr>
    </w:p>
    <w:p w:rsidR="004750BA" w:rsidRPr="0081247D" w:rsidRDefault="00E60D5A" w:rsidP="00E60D5A">
      <w:pPr>
        <w:pStyle w:val="Listaszerbekezds"/>
        <w:numPr>
          <w:ilvl w:val="0"/>
          <w:numId w:val="33"/>
        </w:numPr>
        <w:ind w:right="254"/>
        <w:rPr>
          <w:rFonts w:cstheme="minorHAnsi"/>
          <w:b/>
          <w:sz w:val="24"/>
          <w:szCs w:val="24"/>
        </w:rPr>
      </w:pPr>
      <w:r w:rsidRPr="0081247D">
        <w:rPr>
          <w:rFonts w:cstheme="minorHAnsi"/>
          <w:b/>
          <w:sz w:val="24"/>
          <w:szCs w:val="24"/>
        </w:rPr>
        <w:t xml:space="preserve">SZEMÉLYES MÁRKA </w:t>
      </w:r>
    </w:p>
    <w:p w:rsidR="004750BA" w:rsidRPr="0081247D" w:rsidRDefault="00E66009" w:rsidP="004750BA">
      <w:pPr>
        <w:ind w:left="-426" w:right="254"/>
        <w:rPr>
          <w:rFonts w:cstheme="minorHAnsi"/>
          <w:color w:val="E20074"/>
          <w:sz w:val="24"/>
          <w:szCs w:val="24"/>
        </w:rPr>
      </w:pPr>
      <w:r w:rsidRPr="0081247D">
        <w:rPr>
          <w:rFonts w:cstheme="minorHAnsi"/>
          <w:color w:val="E20074"/>
          <w:sz w:val="24"/>
          <w:szCs w:val="24"/>
        </w:rPr>
        <w:t>(</w:t>
      </w:r>
      <w:r w:rsidRPr="0081247D">
        <w:rPr>
          <w:rFonts w:cstheme="minorHAnsi"/>
          <w:i/>
          <w:color w:val="E20074"/>
          <w:sz w:val="24"/>
          <w:szCs w:val="24"/>
        </w:rPr>
        <w:t>A téma boncolgatására egy külön órát</w:t>
      </w:r>
      <w:r w:rsidR="004750BA" w:rsidRPr="0081247D">
        <w:rPr>
          <w:rFonts w:cstheme="minorHAnsi"/>
          <w:i/>
          <w:color w:val="E20074"/>
          <w:sz w:val="24"/>
          <w:szCs w:val="24"/>
        </w:rPr>
        <w:t xml:space="preserve"> szánunk, így csak dióhéjban említsük meg a lényeget</w:t>
      </w:r>
      <w:r w:rsidR="004750BA" w:rsidRPr="0081247D">
        <w:rPr>
          <w:rFonts w:cstheme="minorHAnsi"/>
          <w:color w:val="E20074"/>
          <w:sz w:val="24"/>
          <w:szCs w:val="24"/>
        </w:rPr>
        <w:t xml:space="preserve">) </w:t>
      </w:r>
    </w:p>
    <w:p w:rsidR="0001755A" w:rsidRPr="0081247D" w:rsidRDefault="0001755A" w:rsidP="004750BA">
      <w:pPr>
        <w:ind w:left="-426" w:right="254"/>
        <w:rPr>
          <w:rFonts w:eastAsia="Times New Roman" w:cstheme="minorHAnsi"/>
          <w:sz w:val="24"/>
          <w:szCs w:val="24"/>
          <w:lang w:eastAsia="hu-HU"/>
        </w:rPr>
      </w:pPr>
    </w:p>
    <w:p w:rsidR="00175F55" w:rsidRPr="0081247D" w:rsidRDefault="00175F55" w:rsidP="004750BA">
      <w:pPr>
        <w:ind w:left="-426" w:right="254"/>
        <w:rPr>
          <w:rFonts w:cstheme="minorHAnsi"/>
          <w:sz w:val="24"/>
          <w:szCs w:val="24"/>
        </w:rPr>
      </w:pPr>
      <w:r w:rsidRPr="0081247D">
        <w:rPr>
          <w:rFonts w:eastAsia="Times New Roman" w:cstheme="minorHAnsi"/>
          <w:sz w:val="24"/>
          <w:szCs w:val="24"/>
          <w:lang w:eastAsia="hu-HU"/>
        </w:rPr>
        <w:t>Minden, amit online közzéteszel, akár egy egyszerű fotó is, a hírneved részévé válik az életed hátralévő részében. Szóval, mielőtt posztolnál, kérdezd meg magadtól:</w:t>
      </w:r>
    </w:p>
    <w:p w:rsidR="00175F55" w:rsidRPr="0081247D" w:rsidRDefault="00175F55"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p>
    <w:p w:rsidR="00175F55" w:rsidRPr="0081247D" w:rsidRDefault="00175F55"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Bánthat ez másokat?</w:t>
      </w:r>
    </w:p>
    <w:p w:rsidR="00175F55" w:rsidRPr="0081247D" w:rsidRDefault="00175F55"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Megosztanám ugyanezt a szüleimmel?</w:t>
      </w:r>
    </w:p>
    <w:p w:rsidR="00175F55" w:rsidRPr="0081247D" w:rsidRDefault="00175F55"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Milyen hatással lesz ez a jóhíremre, okozhat-e a későbbiekben kínos pillanatokat? (még egy 20 éves kép is bármikor előkerülhet egy állásinterjún – ne kelljen szégyenkezned miatta)</w:t>
      </w:r>
    </w:p>
    <w:p w:rsidR="00175F55" w:rsidRPr="0081247D" w:rsidRDefault="00175F55"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p>
    <w:p w:rsidR="00175F55" w:rsidRPr="0081247D" w:rsidRDefault="00E66009" w:rsidP="00175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Gondoltátok volna, hogy</w:t>
      </w:r>
      <w:r w:rsidR="0001755A" w:rsidRPr="0081247D">
        <w:rPr>
          <w:rFonts w:eastAsia="Times New Roman" w:cstheme="minorHAnsi"/>
          <w:sz w:val="24"/>
          <w:szCs w:val="24"/>
          <w:lang w:eastAsia="hu-HU"/>
        </w:rPr>
        <w:t xml:space="preserve"> </w:t>
      </w:r>
      <w:r w:rsidR="004E3F0D" w:rsidRPr="0081247D">
        <w:rPr>
          <w:rFonts w:eastAsia="Times New Roman" w:cstheme="minorHAnsi"/>
          <w:sz w:val="24"/>
          <w:szCs w:val="24"/>
          <w:lang w:eastAsia="hu-HU"/>
        </w:rPr>
        <w:t>2013-</w:t>
      </w:r>
      <w:r w:rsidR="00175F55" w:rsidRPr="0081247D">
        <w:rPr>
          <w:rFonts w:eastAsia="Times New Roman" w:cstheme="minorHAnsi"/>
          <w:sz w:val="24"/>
          <w:szCs w:val="24"/>
          <w:lang w:eastAsia="hu-HU"/>
        </w:rPr>
        <w:t xml:space="preserve">ban </w:t>
      </w:r>
      <w:r w:rsidR="004E3F0D" w:rsidRPr="0081247D">
        <w:rPr>
          <w:rFonts w:eastAsia="Times New Roman" w:cstheme="minorHAnsi"/>
          <w:sz w:val="24"/>
          <w:szCs w:val="24"/>
          <w:lang w:eastAsia="hu-HU"/>
        </w:rPr>
        <w:t>összesen 16</w:t>
      </w:r>
      <w:r w:rsidR="00175F55" w:rsidRPr="0081247D">
        <w:rPr>
          <w:rFonts w:eastAsia="Times New Roman" w:cstheme="minorHAnsi"/>
          <w:sz w:val="24"/>
          <w:szCs w:val="24"/>
          <w:lang w:eastAsia="hu-HU"/>
        </w:rPr>
        <w:t>300 év</w:t>
      </w:r>
      <w:r w:rsidR="004E3F0D" w:rsidRPr="0081247D">
        <w:rPr>
          <w:rFonts w:eastAsia="Times New Roman" w:cstheme="minorHAnsi"/>
          <w:sz w:val="24"/>
          <w:szCs w:val="24"/>
          <w:lang w:eastAsia="hu-HU"/>
        </w:rPr>
        <w:t>n</w:t>
      </w:r>
      <w:r w:rsidR="00175F55" w:rsidRPr="0081247D">
        <w:rPr>
          <w:rFonts w:eastAsia="Times New Roman" w:cstheme="minorHAnsi"/>
          <w:sz w:val="24"/>
          <w:szCs w:val="24"/>
          <w:lang w:eastAsia="hu-HU"/>
        </w:rPr>
        <w:t xml:space="preserve">yi </w:t>
      </w:r>
      <w:r w:rsidR="004E3F0D" w:rsidRPr="0081247D">
        <w:rPr>
          <w:rFonts w:eastAsia="Times New Roman" w:cstheme="minorHAnsi"/>
          <w:sz w:val="24"/>
          <w:szCs w:val="24"/>
          <w:lang w:eastAsia="hu-HU"/>
        </w:rPr>
        <w:t>időt töltöttünk el azzal, hogy az online reputációnkon esett csorbát megpróbáljuk kiköszörülni!</w:t>
      </w:r>
    </w:p>
    <w:p w:rsidR="00175F55" w:rsidRPr="0081247D" w:rsidRDefault="00175F55" w:rsidP="00F2286F">
      <w:pPr>
        <w:ind w:right="254"/>
        <w:rPr>
          <w:rFonts w:eastAsia="Times New Roman" w:cstheme="minorHAnsi"/>
          <w:sz w:val="24"/>
          <w:szCs w:val="24"/>
          <w:lang w:eastAsia="hu-HU"/>
        </w:rPr>
      </w:pPr>
    </w:p>
    <w:p w:rsidR="00175F55" w:rsidRPr="0081247D" w:rsidRDefault="00E70057" w:rsidP="00E60D5A">
      <w:pPr>
        <w:pStyle w:val="Listaszerbekezds"/>
        <w:numPr>
          <w:ilvl w:val="0"/>
          <w:numId w:val="33"/>
        </w:numPr>
        <w:ind w:right="254"/>
        <w:rPr>
          <w:rFonts w:eastAsia="Times New Roman" w:cstheme="minorHAnsi"/>
          <w:b/>
          <w:sz w:val="24"/>
          <w:szCs w:val="24"/>
          <w:lang w:eastAsia="hu-HU"/>
        </w:rPr>
      </w:pPr>
      <w:hyperlink r:id="rId14" w:history="1">
        <w:r w:rsidR="004750BA" w:rsidRPr="0081247D">
          <w:rPr>
            <w:rFonts w:eastAsia="Times New Roman" w:cstheme="minorHAnsi"/>
            <w:b/>
            <w:sz w:val="24"/>
            <w:szCs w:val="24"/>
            <w:lang w:eastAsia="hu-HU"/>
          </w:rPr>
          <w:t>TÁRSAS</w:t>
        </w:r>
      </w:hyperlink>
      <w:r w:rsidR="004750BA" w:rsidRPr="0081247D">
        <w:rPr>
          <w:rFonts w:eastAsia="Times New Roman" w:cstheme="minorHAnsi"/>
          <w:b/>
          <w:sz w:val="24"/>
          <w:szCs w:val="24"/>
          <w:lang w:eastAsia="hu-HU"/>
        </w:rPr>
        <w:t xml:space="preserve"> KAPCSOLATOK </w:t>
      </w:r>
      <w:r w:rsidR="009063FA" w:rsidRPr="0081247D">
        <w:rPr>
          <w:rFonts w:eastAsia="Times New Roman" w:cstheme="minorHAnsi"/>
          <w:b/>
          <w:sz w:val="24"/>
          <w:szCs w:val="24"/>
          <w:lang w:eastAsia="hu-HU"/>
        </w:rPr>
        <w:t>(család,</w:t>
      </w:r>
      <w:r w:rsidR="00175F55" w:rsidRPr="0081247D">
        <w:rPr>
          <w:rFonts w:eastAsia="Times New Roman" w:cstheme="minorHAnsi"/>
          <w:b/>
          <w:sz w:val="24"/>
          <w:szCs w:val="24"/>
          <w:lang w:eastAsia="hu-HU"/>
        </w:rPr>
        <w:t xml:space="preserve"> ismerősök, barátok) </w:t>
      </w:r>
    </w:p>
    <w:p w:rsidR="00175F55" w:rsidRPr="0081247D" w:rsidRDefault="00175F55" w:rsidP="00175F55">
      <w:pPr>
        <w:ind w:left="-426" w:right="254"/>
        <w:rPr>
          <w:rFonts w:eastAsia="Times New Roman" w:cstheme="minorHAnsi"/>
          <w:color w:val="0000FF"/>
          <w:sz w:val="24"/>
          <w:szCs w:val="24"/>
          <w:u w:val="single"/>
          <w:lang w:eastAsia="hu-HU"/>
        </w:rPr>
      </w:pPr>
    </w:p>
    <w:p w:rsidR="00175F55" w:rsidRPr="0081247D" w:rsidRDefault="00175F55" w:rsidP="00175F55">
      <w:pPr>
        <w:ind w:left="-426" w:right="254"/>
        <w:rPr>
          <w:rFonts w:eastAsia="Times New Roman" w:cstheme="minorHAnsi"/>
          <w:sz w:val="24"/>
          <w:szCs w:val="24"/>
          <w:lang w:eastAsia="hu-HU"/>
        </w:rPr>
      </w:pPr>
      <w:r w:rsidRPr="0081247D">
        <w:rPr>
          <w:rFonts w:eastAsia="Times New Roman" w:cstheme="minorHAnsi"/>
          <w:sz w:val="24"/>
          <w:szCs w:val="24"/>
          <w:lang w:eastAsia="hu-HU"/>
        </w:rPr>
        <w:t xml:space="preserve">A kapcsolatok fenntartása, kezelése a való életben és az online térben sem egyszerű. </w:t>
      </w:r>
    </w:p>
    <w:p w:rsidR="00F2286F" w:rsidRPr="0081247D" w:rsidRDefault="00175F55" w:rsidP="00175F55">
      <w:pPr>
        <w:ind w:left="-426" w:right="254"/>
        <w:rPr>
          <w:rFonts w:eastAsia="Times New Roman" w:cstheme="minorHAnsi"/>
          <w:sz w:val="24"/>
          <w:szCs w:val="24"/>
          <w:lang w:eastAsia="hu-HU"/>
        </w:rPr>
      </w:pPr>
      <w:r w:rsidRPr="0081247D">
        <w:rPr>
          <w:rFonts w:eastAsia="Times New Roman" w:cstheme="minorHAnsi"/>
          <w:sz w:val="24"/>
          <w:szCs w:val="24"/>
          <w:lang w:eastAsia="hu-HU"/>
        </w:rPr>
        <w:lastRenderedPageBreak/>
        <w:t>Például</w:t>
      </w:r>
      <w:r w:rsidR="00E66009" w:rsidRPr="0081247D">
        <w:rPr>
          <w:rFonts w:eastAsia="Times New Roman" w:cstheme="minorHAnsi"/>
          <w:sz w:val="24"/>
          <w:szCs w:val="24"/>
          <w:lang w:eastAsia="hu-HU"/>
        </w:rPr>
        <w:t>,</w:t>
      </w:r>
      <w:r w:rsidRPr="0081247D">
        <w:rPr>
          <w:rFonts w:eastAsia="Times New Roman" w:cstheme="minorHAnsi"/>
          <w:sz w:val="24"/>
          <w:szCs w:val="24"/>
          <w:lang w:eastAsia="hu-HU"/>
        </w:rPr>
        <w:t xml:space="preserve"> ha konfliktusba keveredsz a testvéreddel le</w:t>
      </w:r>
      <w:r w:rsidR="00F2286F" w:rsidRPr="0081247D">
        <w:rPr>
          <w:rFonts w:eastAsia="Times New Roman" w:cstheme="minorHAnsi"/>
          <w:sz w:val="24"/>
          <w:szCs w:val="24"/>
          <w:lang w:eastAsia="hu-HU"/>
        </w:rPr>
        <w:t>rendezhetit</w:t>
      </w:r>
      <w:r w:rsidR="00107E2E" w:rsidRPr="0081247D">
        <w:rPr>
          <w:rFonts w:eastAsia="Times New Roman" w:cstheme="minorHAnsi"/>
          <w:sz w:val="24"/>
          <w:szCs w:val="24"/>
          <w:lang w:eastAsia="hu-HU"/>
        </w:rPr>
        <w:t>ek</w:t>
      </w:r>
      <w:r w:rsidR="00E66009" w:rsidRPr="0081247D">
        <w:rPr>
          <w:rFonts w:eastAsia="Times New Roman" w:cstheme="minorHAnsi"/>
          <w:sz w:val="24"/>
          <w:szCs w:val="24"/>
          <w:lang w:eastAsia="hu-HU"/>
        </w:rPr>
        <w:t xml:space="preserve"> </w:t>
      </w:r>
      <w:r w:rsidR="00F2286F" w:rsidRPr="0081247D">
        <w:rPr>
          <w:rFonts w:eastAsia="Times New Roman" w:cstheme="minorHAnsi"/>
          <w:sz w:val="24"/>
          <w:szCs w:val="24"/>
          <w:lang w:eastAsia="hu-HU"/>
        </w:rPr>
        <w:t>egy párnacsatával, de aká</w:t>
      </w:r>
      <w:r w:rsidRPr="0081247D">
        <w:rPr>
          <w:rFonts w:eastAsia="Times New Roman" w:cstheme="minorHAnsi"/>
          <w:sz w:val="24"/>
          <w:szCs w:val="24"/>
          <w:lang w:eastAsia="hu-HU"/>
        </w:rPr>
        <w:t xml:space="preserve">r szócsatát </w:t>
      </w:r>
      <w:r w:rsidR="00E66009" w:rsidRPr="0081247D">
        <w:rPr>
          <w:rFonts w:eastAsia="Times New Roman" w:cstheme="minorHAnsi"/>
          <w:sz w:val="24"/>
          <w:szCs w:val="24"/>
          <w:lang w:eastAsia="hu-HU"/>
        </w:rPr>
        <w:t xml:space="preserve">is </w:t>
      </w:r>
      <w:r w:rsidRPr="0081247D">
        <w:rPr>
          <w:rFonts w:eastAsia="Times New Roman" w:cstheme="minorHAnsi"/>
          <w:sz w:val="24"/>
          <w:szCs w:val="24"/>
          <w:lang w:eastAsia="hu-HU"/>
        </w:rPr>
        <w:t xml:space="preserve">vívhattok </w:t>
      </w:r>
      <w:r w:rsidR="00E66009" w:rsidRPr="0081247D">
        <w:rPr>
          <w:rFonts w:eastAsia="Times New Roman" w:cstheme="minorHAnsi"/>
          <w:sz w:val="24"/>
          <w:szCs w:val="24"/>
          <w:lang w:eastAsia="hu-HU"/>
        </w:rPr>
        <w:t xml:space="preserve">a </w:t>
      </w:r>
      <w:proofErr w:type="spellStart"/>
      <w:r w:rsidR="00E66009" w:rsidRPr="0081247D">
        <w:rPr>
          <w:rFonts w:eastAsia="Times New Roman" w:cstheme="minorHAnsi"/>
          <w:sz w:val="24"/>
          <w:szCs w:val="24"/>
          <w:lang w:eastAsia="hu-HU"/>
        </w:rPr>
        <w:t>messengeren</w:t>
      </w:r>
      <w:proofErr w:type="spellEnd"/>
      <w:r w:rsidR="00E66009" w:rsidRPr="0081247D">
        <w:rPr>
          <w:rFonts w:eastAsia="Times New Roman" w:cstheme="minorHAnsi"/>
          <w:sz w:val="24"/>
          <w:szCs w:val="24"/>
          <w:lang w:eastAsia="hu-HU"/>
        </w:rPr>
        <w:t xml:space="preserve"> keresztül.</w:t>
      </w:r>
    </w:p>
    <w:p w:rsidR="00E66009" w:rsidRPr="0081247D" w:rsidRDefault="00175F55" w:rsidP="00E66009">
      <w:pPr>
        <w:ind w:left="-426" w:right="254"/>
        <w:rPr>
          <w:rFonts w:eastAsia="Times New Roman" w:cstheme="minorHAnsi"/>
          <w:i/>
          <w:color w:val="0033CC"/>
          <w:sz w:val="24"/>
          <w:szCs w:val="24"/>
          <w:lang w:eastAsia="hu-HU"/>
        </w:rPr>
      </w:pPr>
      <w:r w:rsidRPr="0081247D">
        <w:rPr>
          <w:rFonts w:eastAsia="Times New Roman" w:cstheme="minorHAnsi"/>
          <w:i/>
          <w:color w:val="0033CC"/>
          <w:sz w:val="24"/>
          <w:szCs w:val="24"/>
          <w:lang w:eastAsia="hu-HU"/>
        </w:rPr>
        <w:t>S</w:t>
      </w:r>
      <w:r w:rsidR="00F2286F" w:rsidRPr="0081247D">
        <w:rPr>
          <w:rFonts w:eastAsia="Times New Roman" w:cstheme="minorHAnsi"/>
          <w:i/>
          <w:color w:val="0033CC"/>
          <w:sz w:val="24"/>
          <w:szCs w:val="24"/>
          <w:lang w:eastAsia="hu-HU"/>
        </w:rPr>
        <w:t>oroljatok fel olyan helyzeteket</w:t>
      </w:r>
      <w:r w:rsidRPr="0081247D">
        <w:rPr>
          <w:rFonts w:eastAsia="Times New Roman" w:cstheme="minorHAnsi"/>
          <w:i/>
          <w:color w:val="0033CC"/>
          <w:sz w:val="24"/>
          <w:szCs w:val="24"/>
          <w:lang w:eastAsia="hu-HU"/>
        </w:rPr>
        <w:t>, amikor a szemé</w:t>
      </w:r>
      <w:r w:rsidR="00107E2E" w:rsidRPr="0081247D">
        <w:rPr>
          <w:rFonts w:eastAsia="Times New Roman" w:cstheme="minorHAnsi"/>
          <w:i/>
          <w:color w:val="0033CC"/>
          <w:sz w:val="24"/>
          <w:szCs w:val="24"/>
          <w:lang w:eastAsia="hu-HU"/>
        </w:rPr>
        <w:t>lyes kommunikáció az előnyösebb, és olyanokat,</w:t>
      </w:r>
      <w:r w:rsidRPr="0081247D">
        <w:rPr>
          <w:rFonts w:eastAsia="Times New Roman" w:cstheme="minorHAnsi"/>
          <w:i/>
          <w:color w:val="0033CC"/>
          <w:sz w:val="24"/>
          <w:szCs w:val="24"/>
          <w:lang w:eastAsia="hu-HU"/>
        </w:rPr>
        <w:t xml:space="preserve"> amikor érdemesebb online </w:t>
      </w:r>
      <w:r w:rsidR="00107E2E" w:rsidRPr="0081247D">
        <w:rPr>
          <w:rFonts w:eastAsia="Times New Roman" w:cstheme="minorHAnsi"/>
          <w:i/>
          <w:color w:val="0033CC"/>
          <w:sz w:val="24"/>
          <w:szCs w:val="24"/>
          <w:lang w:eastAsia="hu-HU"/>
        </w:rPr>
        <w:t xml:space="preserve">tartani a kapcsolatot!    </w:t>
      </w:r>
    </w:p>
    <w:p w:rsidR="00107E2E" w:rsidRPr="0081247D" w:rsidRDefault="00E66009" w:rsidP="00E66009">
      <w:pPr>
        <w:ind w:left="-426" w:right="254"/>
        <w:rPr>
          <w:rFonts w:eastAsia="Times New Roman" w:cstheme="minorHAnsi"/>
          <w:sz w:val="24"/>
          <w:szCs w:val="24"/>
          <w:lang w:eastAsia="hu-HU"/>
        </w:rPr>
      </w:pPr>
      <w:r w:rsidRPr="0081247D">
        <w:rPr>
          <w:rFonts w:eastAsia="Times New Roman" w:cstheme="minorHAnsi"/>
          <w:sz w:val="24"/>
          <w:szCs w:val="24"/>
          <w:lang w:eastAsia="hu-HU"/>
        </w:rPr>
        <w:t>Például az o</w:t>
      </w:r>
      <w:r w:rsidR="00175F55" w:rsidRPr="0081247D">
        <w:rPr>
          <w:rFonts w:eastAsia="Times New Roman" w:cstheme="minorHAnsi"/>
          <w:sz w:val="24"/>
          <w:szCs w:val="24"/>
          <w:lang w:eastAsia="hu-HU"/>
        </w:rPr>
        <w:t>nline kapcsolat</w:t>
      </w:r>
      <w:r w:rsidR="00F2286F" w:rsidRPr="0081247D">
        <w:rPr>
          <w:rFonts w:eastAsia="Times New Roman" w:cstheme="minorHAnsi"/>
          <w:sz w:val="24"/>
          <w:szCs w:val="24"/>
          <w:lang w:eastAsia="hu-HU"/>
        </w:rPr>
        <w:t>tartás</w:t>
      </w:r>
      <w:r w:rsidRPr="0081247D">
        <w:rPr>
          <w:rFonts w:eastAsia="Times New Roman" w:cstheme="minorHAnsi"/>
          <w:sz w:val="24"/>
          <w:szCs w:val="24"/>
          <w:lang w:eastAsia="hu-HU"/>
        </w:rPr>
        <w:t xml:space="preserve"> könnyebb </w:t>
      </w:r>
      <w:r w:rsidR="00175F55" w:rsidRPr="0081247D">
        <w:rPr>
          <w:rFonts w:eastAsia="Times New Roman" w:cstheme="minorHAnsi"/>
          <w:sz w:val="24"/>
          <w:szCs w:val="24"/>
          <w:lang w:eastAsia="hu-HU"/>
        </w:rPr>
        <w:t xml:space="preserve">olyasvalakivel, aki hosszú távon, nagy távolságra van </w:t>
      </w:r>
      <w:r w:rsidRPr="0081247D">
        <w:rPr>
          <w:rFonts w:eastAsia="Times New Roman" w:cstheme="minorHAnsi"/>
          <w:sz w:val="24"/>
          <w:szCs w:val="24"/>
          <w:lang w:eastAsia="hu-HU"/>
        </w:rPr>
        <w:t xml:space="preserve">tőlünk, mondjuk </w:t>
      </w:r>
      <w:r w:rsidR="00175F55" w:rsidRPr="0081247D">
        <w:rPr>
          <w:rFonts w:eastAsia="Times New Roman" w:cstheme="minorHAnsi"/>
          <w:sz w:val="24"/>
          <w:szCs w:val="24"/>
          <w:lang w:eastAsia="hu-HU"/>
        </w:rPr>
        <w:t>külföldön</w:t>
      </w:r>
    </w:p>
    <w:p w:rsidR="00F2286F" w:rsidRPr="0081247D" w:rsidRDefault="00F2286F" w:rsidP="00107E2E">
      <w:pPr>
        <w:ind w:left="-426" w:right="254"/>
        <w:rPr>
          <w:rFonts w:eastAsia="Times New Roman" w:cstheme="minorHAnsi"/>
          <w:sz w:val="24"/>
          <w:szCs w:val="24"/>
          <w:lang w:eastAsia="hu-HU"/>
        </w:rPr>
      </w:pPr>
      <w:r w:rsidRPr="0081247D">
        <w:rPr>
          <w:rFonts w:eastAsia="Times New Roman" w:cstheme="minorHAnsi"/>
          <w:sz w:val="24"/>
          <w:szCs w:val="24"/>
          <w:lang w:eastAsia="hu-HU"/>
        </w:rPr>
        <w:t>Személyes</w:t>
      </w:r>
      <w:r w:rsidR="00E66009" w:rsidRPr="0081247D">
        <w:rPr>
          <w:rFonts w:eastAsia="Times New Roman" w:cstheme="minorHAnsi"/>
          <w:sz w:val="24"/>
          <w:szCs w:val="24"/>
          <w:lang w:eastAsia="hu-HU"/>
        </w:rPr>
        <w:t xml:space="preserve"> eszmecsere szerencsésebb,</w:t>
      </w:r>
      <w:r w:rsidRPr="0081247D">
        <w:rPr>
          <w:rFonts w:eastAsia="Times New Roman" w:cstheme="minorHAnsi"/>
          <w:sz w:val="24"/>
          <w:szCs w:val="24"/>
          <w:lang w:eastAsia="hu-HU"/>
        </w:rPr>
        <w:t xml:space="preserve"> ha </w:t>
      </w:r>
      <w:r w:rsidR="00E66009" w:rsidRPr="0081247D">
        <w:rPr>
          <w:rFonts w:eastAsia="Times New Roman" w:cstheme="minorHAnsi"/>
          <w:sz w:val="24"/>
          <w:szCs w:val="24"/>
          <w:lang w:eastAsia="hu-HU"/>
        </w:rPr>
        <w:t xml:space="preserve">pld </w:t>
      </w:r>
      <w:r w:rsidRPr="0081247D">
        <w:rPr>
          <w:rFonts w:eastAsia="Times New Roman" w:cstheme="minorHAnsi"/>
          <w:sz w:val="24"/>
          <w:szCs w:val="24"/>
          <w:lang w:eastAsia="hu-HU"/>
        </w:rPr>
        <w:t>nem vagyunk biztosak a másik fél szándéka felől - ilyen esetben a testbeszéd a szemkontaktus sokat segíthet</w:t>
      </w:r>
      <w:r w:rsidR="00E66009" w:rsidRPr="0081247D">
        <w:rPr>
          <w:rFonts w:eastAsia="Times New Roman" w:cstheme="minorHAnsi"/>
          <w:sz w:val="24"/>
          <w:szCs w:val="24"/>
          <w:lang w:eastAsia="hu-HU"/>
        </w:rPr>
        <w:t>.</w:t>
      </w:r>
    </w:p>
    <w:p w:rsidR="004C6046" w:rsidRPr="0081247D" w:rsidRDefault="00175F55" w:rsidP="00E66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xml:space="preserve">  </w:t>
      </w:r>
    </w:p>
    <w:p w:rsidR="007933FA" w:rsidRPr="0081247D" w:rsidRDefault="007933FA" w:rsidP="004C6046">
      <w:pPr>
        <w:tabs>
          <w:tab w:val="left" w:pos="240"/>
        </w:tabs>
        <w:spacing w:line="277" w:lineRule="auto"/>
        <w:ind w:left="-426" w:right="254"/>
        <w:rPr>
          <w:rFonts w:eastAsia="Arial" w:cstheme="minorHAnsi"/>
          <w:b/>
          <w:sz w:val="24"/>
          <w:szCs w:val="24"/>
        </w:rPr>
      </w:pPr>
      <w:r w:rsidRPr="0081247D">
        <w:rPr>
          <w:rFonts w:cstheme="minorHAnsi"/>
          <w:b/>
          <w:sz w:val="24"/>
          <w:szCs w:val="24"/>
        </w:rPr>
        <w:t>Ismerkedés a neten</w:t>
      </w:r>
    </w:p>
    <w:p w:rsidR="004C6046" w:rsidRPr="0081247D" w:rsidRDefault="004C6046" w:rsidP="007933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i/>
          <w:sz w:val="24"/>
          <w:szCs w:val="24"/>
        </w:rPr>
      </w:pPr>
    </w:p>
    <w:p w:rsidR="00F2286F" w:rsidRPr="0081247D" w:rsidRDefault="00F2286F" w:rsidP="00F2286F">
      <w:pPr>
        <w:spacing w:line="2" w:lineRule="exact"/>
        <w:ind w:left="-426" w:right="254"/>
        <w:rPr>
          <w:rFonts w:eastAsia="Arial" w:cstheme="minorHAnsi"/>
          <w:i/>
          <w:color w:val="00ACFB"/>
          <w:sz w:val="24"/>
          <w:szCs w:val="24"/>
        </w:rPr>
      </w:pPr>
    </w:p>
    <w:p w:rsidR="00107E2E" w:rsidRPr="0081247D" w:rsidRDefault="004C6046" w:rsidP="00E60D5A">
      <w:pPr>
        <w:tabs>
          <w:tab w:val="left" w:pos="240"/>
        </w:tabs>
        <w:spacing w:line="279" w:lineRule="auto"/>
        <w:ind w:left="-426" w:right="254"/>
        <w:rPr>
          <w:rFonts w:eastAsia="Arial" w:cstheme="minorHAnsi"/>
          <w:i/>
          <w:color w:val="0033CC"/>
          <w:sz w:val="24"/>
          <w:szCs w:val="24"/>
        </w:rPr>
      </w:pPr>
      <w:r w:rsidRPr="0081247D">
        <w:rPr>
          <w:rFonts w:eastAsia="Arial" w:cstheme="minorHAnsi"/>
          <w:i/>
          <w:color w:val="0033CC"/>
          <w:sz w:val="24"/>
          <w:szCs w:val="24"/>
        </w:rPr>
        <w:t>Előf</w:t>
      </w:r>
      <w:r w:rsidR="002153E6" w:rsidRPr="0081247D">
        <w:rPr>
          <w:rFonts w:eastAsia="Arial" w:cstheme="minorHAnsi"/>
          <w:i/>
          <w:color w:val="0033CC"/>
          <w:sz w:val="24"/>
          <w:szCs w:val="24"/>
        </w:rPr>
        <w:t>ordult már, hogy olyasvalakivel</w:t>
      </w:r>
      <w:r w:rsidRPr="0081247D">
        <w:rPr>
          <w:rFonts w:eastAsia="Arial" w:cstheme="minorHAnsi"/>
          <w:i/>
          <w:color w:val="0033CC"/>
          <w:sz w:val="24"/>
          <w:szCs w:val="24"/>
        </w:rPr>
        <w:t xml:space="preserve"> beszélgettél online, akit</w:t>
      </w:r>
      <w:r w:rsidR="00F2286F" w:rsidRPr="0081247D">
        <w:rPr>
          <w:rFonts w:eastAsia="Arial" w:cstheme="minorHAnsi"/>
          <w:i/>
          <w:color w:val="0033CC"/>
          <w:sz w:val="24"/>
          <w:szCs w:val="24"/>
        </w:rPr>
        <w:t xml:space="preserve"> nem ismersz </w:t>
      </w:r>
      <w:r w:rsidR="002153E6" w:rsidRPr="0081247D">
        <w:rPr>
          <w:rFonts w:eastAsia="Arial" w:cstheme="minorHAnsi"/>
          <w:i/>
          <w:color w:val="0033CC"/>
          <w:sz w:val="24"/>
          <w:szCs w:val="24"/>
        </w:rPr>
        <w:t>személyesen? Hogy kerültél vele</w:t>
      </w:r>
      <w:r w:rsidR="00F2286F" w:rsidRPr="0081247D">
        <w:rPr>
          <w:rFonts w:eastAsia="Arial" w:cstheme="minorHAnsi"/>
          <w:i/>
          <w:color w:val="0033CC"/>
          <w:sz w:val="24"/>
          <w:szCs w:val="24"/>
        </w:rPr>
        <w:t xml:space="preserve"> kapcsolatba? </w:t>
      </w:r>
      <w:r w:rsidRPr="0081247D">
        <w:rPr>
          <w:rFonts w:eastAsia="Arial" w:cstheme="minorHAnsi"/>
          <w:i/>
          <w:color w:val="0033CC"/>
          <w:sz w:val="24"/>
          <w:szCs w:val="24"/>
        </w:rPr>
        <w:t>Ha igen, mit akartak tőled? Mit csináltál? Hogyan reagáltál?</w:t>
      </w:r>
    </w:p>
    <w:p w:rsidR="00086ACB" w:rsidRPr="0081247D" w:rsidRDefault="002A4B78" w:rsidP="00086ACB">
      <w:pPr>
        <w:tabs>
          <w:tab w:val="left" w:pos="240"/>
        </w:tabs>
        <w:spacing w:line="279" w:lineRule="auto"/>
        <w:ind w:left="-426" w:right="254"/>
        <w:rPr>
          <w:rFonts w:eastAsia="Arial" w:cstheme="minorHAnsi"/>
          <w:i/>
          <w:color w:val="E20074"/>
          <w:sz w:val="24"/>
          <w:szCs w:val="24"/>
        </w:rPr>
      </w:pPr>
      <w:r w:rsidRPr="0081247D">
        <w:rPr>
          <w:rFonts w:eastAsia="Arial" w:cstheme="minorHAnsi"/>
          <w:i/>
          <w:color w:val="E20074"/>
          <w:sz w:val="24"/>
          <w:szCs w:val="24"/>
        </w:rPr>
        <w:t>(</w:t>
      </w:r>
      <w:r w:rsidR="00086ACB" w:rsidRPr="0081247D">
        <w:rPr>
          <w:rFonts w:eastAsia="Arial" w:cstheme="minorHAnsi"/>
          <w:i/>
          <w:color w:val="E20074"/>
          <w:sz w:val="24"/>
          <w:szCs w:val="24"/>
        </w:rPr>
        <w:t>figyeljünk az időre</w:t>
      </w:r>
      <w:r w:rsidRPr="0081247D">
        <w:rPr>
          <w:rFonts w:eastAsia="Arial" w:cstheme="minorHAnsi"/>
          <w:i/>
          <w:color w:val="E20074"/>
          <w:sz w:val="24"/>
          <w:szCs w:val="24"/>
        </w:rPr>
        <w:t xml:space="preserve">, ne engedjük szabadjára a </w:t>
      </w:r>
      <w:proofErr w:type="spellStart"/>
      <w:r w:rsidRPr="0081247D">
        <w:rPr>
          <w:rFonts w:eastAsia="Arial" w:cstheme="minorHAnsi"/>
          <w:i/>
          <w:color w:val="E20074"/>
          <w:sz w:val="24"/>
          <w:szCs w:val="24"/>
        </w:rPr>
        <w:t>sztorizgatást</w:t>
      </w:r>
      <w:proofErr w:type="spellEnd"/>
      <w:r w:rsidRPr="0081247D">
        <w:rPr>
          <w:rFonts w:eastAsia="Arial" w:cstheme="minorHAnsi"/>
          <w:i/>
          <w:color w:val="E20074"/>
          <w:sz w:val="24"/>
          <w:szCs w:val="24"/>
        </w:rPr>
        <w:t xml:space="preserve">!)  </w:t>
      </w:r>
    </w:p>
    <w:p w:rsidR="00086ACB" w:rsidRDefault="00086ACB" w:rsidP="00086ACB">
      <w:pPr>
        <w:tabs>
          <w:tab w:val="left" w:pos="240"/>
        </w:tabs>
        <w:spacing w:line="279" w:lineRule="auto"/>
        <w:ind w:left="-426" w:right="254"/>
        <w:rPr>
          <w:rFonts w:cstheme="minorHAnsi"/>
          <w:i/>
          <w:color w:val="E20074"/>
          <w:sz w:val="24"/>
          <w:szCs w:val="24"/>
          <w:highlight w:val="yellow"/>
        </w:rPr>
      </w:pPr>
      <w:r w:rsidRPr="0081247D">
        <w:rPr>
          <w:rFonts w:cstheme="minorHAnsi"/>
          <w:i/>
          <w:color w:val="E20074"/>
          <w:sz w:val="24"/>
          <w:szCs w:val="24"/>
          <w:highlight w:val="yellow"/>
        </w:rPr>
        <w:t>Levetíthetjük a</w:t>
      </w:r>
      <w:r w:rsidR="00CE4676">
        <w:rPr>
          <w:rFonts w:cstheme="minorHAnsi"/>
          <w:i/>
          <w:color w:val="E20074"/>
          <w:sz w:val="24"/>
          <w:szCs w:val="24"/>
          <w:highlight w:val="yellow"/>
        </w:rPr>
        <w:t>z alábbi linken látható</w:t>
      </w:r>
      <w:r w:rsidRPr="0081247D">
        <w:rPr>
          <w:rFonts w:cstheme="minorHAnsi"/>
          <w:i/>
          <w:color w:val="E20074"/>
          <w:sz w:val="24"/>
          <w:szCs w:val="24"/>
          <w:highlight w:val="yellow"/>
        </w:rPr>
        <w:t xml:space="preserve"> „</w:t>
      </w:r>
      <w:proofErr w:type="spellStart"/>
      <w:r w:rsidRPr="0081247D">
        <w:rPr>
          <w:rFonts w:cstheme="minorHAnsi"/>
          <w:i/>
          <w:color w:val="E20074"/>
          <w:sz w:val="24"/>
          <w:szCs w:val="24"/>
          <w:highlight w:val="yellow"/>
        </w:rPr>
        <w:t>Predators</w:t>
      </w:r>
      <w:proofErr w:type="spellEnd"/>
      <w:r w:rsidRPr="0081247D">
        <w:rPr>
          <w:rFonts w:cstheme="minorHAnsi"/>
          <w:i/>
          <w:color w:val="E20074"/>
          <w:sz w:val="24"/>
          <w:szCs w:val="24"/>
          <w:highlight w:val="yellow"/>
        </w:rPr>
        <w:t>” videót</w:t>
      </w:r>
      <w:r w:rsidR="00CE4676">
        <w:rPr>
          <w:rFonts w:cstheme="minorHAnsi"/>
          <w:i/>
          <w:color w:val="E20074"/>
          <w:sz w:val="24"/>
          <w:szCs w:val="24"/>
          <w:highlight w:val="yellow"/>
        </w:rPr>
        <w:t>.</w:t>
      </w:r>
    </w:p>
    <w:p w:rsidR="00CE4676" w:rsidRDefault="00E70057" w:rsidP="00CE4676">
      <w:hyperlink r:id="rId15" w:history="1">
        <w:r w:rsidR="00CE4676" w:rsidRPr="00CE4676">
          <w:rPr>
            <w:rStyle w:val="Hiperhivatkozs"/>
            <w:highlight w:val="yellow"/>
          </w:rPr>
          <w:t>https://www.youtube.com/watch?v=j-WvhDziQtU</w:t>
        </w:r>
      </w:hyperlink>
    </w:p>
    <w:p w:rsidR="00CE4676" w:rsidRPr="0081247D" w:rsidRDefault="00CE4676" w:rsidP="00086ACB">
      <w:pPr>
        <w:tabs>
          <w:tab w:val="left" w:pos="240"/>
        </w:tabs>
        <w:spacing w:line="279" w:lineRule="auto"/>
        <w:ind w:left="-426" w:right="254"/>
        <w:rPr>
          <w:rFonts w:eastAsia="Arial" w:cstheme="minorHAnsi"/>
          <w:i/>
          <w:color w:val="E20074"/>
          <w:sz w:val="24"/>
          <w:szCs w:val="24"/>
        </w:rPr>
      </w:pPr>
    </w:p>
    <w:p w:rsidR="002A4B78" w:rsidRPr="0081247D" w:rsidRDefault="002A4B78" w:rsidP="00107E2E">
      <w:pPr>
        <w:tabs>
          <w:tab w:val="left" w:pos="240"/>
        </w:tabs>
        <w:spacing w:line="279" w:lineRule="auto"/>
        <w:ind w:left="-426" w:right="254"/>
        <w:rPr>
          <w:rFonts w:eastAsia="Times New Roman" w:cstheme="minorHAnsi"/>
          <w:color w:val="212121"/>
          <w:sz w:val="24"/>
          <w:szCs w:val="24"/>
          <w:lang w:eastAsia="hu-HU"/>
        </w:rPr>
      </w:pPr>
    </w:p>
    <w:p w:rsidR="004C6046" w:rsidRPr="0081247D" w:rsidRDefault="004C6046" w:rsidP="00107E2E">
      <w:pPr>
        <w:tabs>
          <w:tab w:val="left" w:pos="240"/>
        </w:tabs>
        <w:spacing w:line="279" w:lineRule="auto"/>
        <w:ind w:left="-426" w:right="254"/>
        <w:rPr>
          <w:rFonts w:eastAsia="Times New Roman" w:cstheme="minorHAnsi"/>
          <w:color w:val="212121"/>
          <w:sz w:val="24"/>
          <w:szCs w:val="24"/>
          <w:lang w:eastAsia="hu-HU"/>
        </w:rPr>
      </w:pPr>
      <w:r w:rsidRPr="0081247D">
        <w:rPr>
          <w:rFonts w:eastAsia="Times New Roman" w:cstheme="minorHAnsi"/>
          <w:color w:val="212121"/>
          <w:sz w:val="24"/>
          <w:szCs w:val="24"/>
          <w:lang w:eastAsia="hu-HU"/>
        </w:rPr>
        <w:t xml:space="preserve">Az emberek nem mindig azok, amiknek mondják magukat. </w:t>
      </w:r>
      <w:r w:rsidR="00107E2E" w:rsidRPr="0081247D">
        <w:rPr>
          <w:rFonts w:eastAsia="Times New Roman" w:cstheme="minorHAnsi"/>
          <w:color w:val="212121"/>
          <w:sz w:val="24"/>
          <w:szCs w:val="24"/>
          <w:lang w:eastAsia="hu-HU"/>
        </w:rPr>
        <w:t>Sokan</w:t>
      </w:r>
      <w:r w:rsidRPr="0081247D">
        <w:rPr>
          <w:rFonts w:eastAsia="Times New Roman" w:cstheme="minorHAnsi"/>
          <w:color w:val="212121"/>
          <w:sz w:val="24"/>
          <w:szCs w:val="24"/>
          <w:lang w:eastAsia="hu-HU"/>
        </w:rPr>
        <w:t xml:space="preserve"> úgy tesznek, mintha gyerekek vagy tizenévesek lennének, hogy </w:t>
      </w:r>
      <w:r w:rsidR="002A4B78" w:rsidRPr="0081247D">
        <w:rPr>
          <w:rFonts w:eastAsia="Times New Roman" w:cstheme="minorHAnsi"/>
          <w:color w:val="212121"/>
          <w:sz w:val="24"/>
          <w:szCs w:val="24"/>
          <w:lang w:eastAsia="hu-HU"/>
        </w:rPr>
        <w:t>gyanútlanul szóba álljatok</w:t>
      </w:r>
      <w:r w:rsidR="00107E2E" w:rsidRPr="0081247D">
        <w:rPr>
          <w:rFonts w:eastAsia="Times New Roman" w:cstheme="minorHAnsi"/>
          <w:color w:val="212121"/>
          <w:sz w:val="24"/>
          <w:szCs w:val="24"/>
          <w:lang w:eastAsia="hu-HU"/>
        </w:rPr>
        <w:t xml:space="preserve"> velük</w:t>
      </w:r>
      <w:r w:rsidRPr="0081247D">
        <w:rPr>
          <w:rFonts w:eastAsia="Times New Roman" w:cstheme="minorHAnsi"/>
          <w:color w:val="212121"/>
          <w:sz w:val="24"/>
          <w:szCs w:val="24"/>
          <w:lang w:eastAsia="hu-HU"/>
        </w:rPr>
        <w:t xml:space="preserve"> </w:t>
      </w:r>
      <w:r w:rsidR="002A4B78" w:rsidRPr="0081247D">
        <w:rPr>
          <w:rFonts w:eastAsia="Times New Roman" w:cstheme="minorHAnsi"/>
          <w:color w:val="212121"/>
          <w:sz w:val="24"/>
          <w:szCs w:val="24"/>
          <w:lang w:eastAsia="hu-HU"/>
        </w:rPr>
        <w:t>a neten</w:t>
      </w:r>
      <w:r w:rsidRPr="0081247D">
        <w:rPr>
          <w:rFonts w:eastAsia="Times New Roman" w:cstheme="minorHAnsi"/>
          <w:color w:val="212121"/>
          <w:sz w:val="24"/>
          <w:szCs w:val="24"/>
          <w:lang w:eastAsia="hu-HU"/>
        </w:rPr>
        <w:t xml:space="preserve">. Használhatnak hamis profilképet, és </w:t>
      </w:r>
      <w:r w:rsidR="002A4B78" w:rsidRPr="0081247D">
        <w:rPr>
          <w:rFonts w:eastAsia="Times New Roman" w:cstheme="minorHAnsi"/>
          <w:color w:val="212121"/>
          <w:sz w:val="24"/>
          <w:szCs w:val="24"/>
          <w:lang w:eastAsia="hu-HU"/>
        </w:rPr>
        <w:t xml:space="preserve">ezen túlmenően is olyan </w:t>
      </w:r>
      <w:proofErr w:type="spellStart"/>
      <w:r w:rsidR="002A4B78" w:rsidRPr="0081247D">
        <w:rPr>
          <w:rFonts w:eastAsia="Times New Roman" w:cstheme="minorHAnsi"/>
          <w:color w:val="212121"/>
          <w:sz w:val="24"/>
          <w:szCs w:val="24"/>
          <w:lang w:eastAsia="hu-HU"/>
        </w:rPr>
        <w:t>profiladatokat</w:t>
      </w:r>
      <w:proofErr w:type="spellEnd"/>
      <w:r w:rsidR="002A4B78" w:rsidRPr="0081247D">
        <w:rPr>
          <w:rFonts w:eastAsia="Times New Roman" w:cstheme="minorHAnsi"/>
          <w:color w:val="212121"/>
          <w:sz w:val="24"/>
          <w:szCs w:val="24"/>
          <w:lang w:eastAsia="hu-HU"/>
        </w:rPr>
        <w:t xml:space="preserve"> </w:t>
      </w:r>
      <w:r w:rsidRPr="0081247D">
        <w:rPr>
          <w:rFonts w:eastAsia="Times New Roman" w:cstheme="minorHAnsi"/>
          <w:color w:val="212121"/>
          <w:sz w:val="24"/>
          <w:szCs w:val="24"/>
          <w:lang w:eastAsia="hu-HU"/>
        </w:rPr>
        <w:t>ad</w:t>
      </w:r>
      <w:r w:rsidR="002A4B78" w:rsidRPr="0081247D">
        <w:rPr>
          <w:rFonts w:eastAsia="Times New Roman" w:cstheme="minorHAnsi"/>
          <w:color w:val="212121"/>
          <w:sz w:val="24"/>
          <w:szCs w:val="24"/>
          <w:lang w:eastAsia="hu-HU"/>
        </w:rPr>
        <w:t>hatnak meg, hogy ártalmatlannak, megbízhatónak tűnjenek</w:t>
      </w:r>
      <w:r w:rsidRPr="0081247D">
        <w:rPr>
          <w:rFonts w:eastAsia="Times New Roman" w:cstheme="minorHAnsi"/>
          <w:color w:val="212121"/>
          <w:sz w:val="24"/>
          <w:szCs w:val="24"/>
          <w:lang w:eastAsia="hu-HU"/>
        </w:rPr>
        <w:t>.</w:t>
      </w:r>
      <w:r w:rsidR="00107E2E" w:rsidRPr="0081247D">
        <w:rPr>
          <w:rFonts w:eastAsia="Times New Roman" w:cstheme="minorHAnsi"/>
          <w:color w:val="212121"/>
          <w:sz w:val="24"/>
          <w:szCs w:val="24"/>
          <w:lang w:eastAsia="hu-HU"/>
        </w:rPr>
        <w:t xml:space="preserve"> </w:t>
      </w:r>
      <w:r w:rsidR="00DA50CA" w:rsidRPr="0081247D">
        <w:rPr>
          <w:rFonts w:eastAsia="Times New Roman" w:cstheme="minorHAnsi"/>
          <w:color w:val="212121"/>
          <w:sz w:val="24"/>
          <w:szCs w:val="24"/>
          <w:lang w:eastAsia="hu-HU"/>
        </w:rPr>
        <w:t xml:space="preserve">Ez nem jelenti azt, hogy mindenkire gyanakodnod kell, de óvatosnak kell lenned </w:t>
      </w:r>
      <w:r w:rsidR="00107E2E" w:rsidRPr="0081247D">
        <w:rPr>
          <w:rFonts w:eastAsia="Times New Roman" w:cstheme="minorHAnsi"/>
          <w:color w:val="212121"/>
          <w:sz w:val="24"/>
          <w:szCs w:val="24"/>
          <w:lang w:eastAsia="hu-HU"/>
        </w:rPr>
        <w:t>az o</w:t>
      </w:r>
      <w:r w:rsidR="00DA50CA" w:rsidRPr="0081247D">
        <w:rPr>
          <w:rFonts w:eastAsia="Times New Roman" w:cstheme="minorHAnsi"/>
          <w:color w:val="212121"/>
          <w:sz w:val="24"/>
          <w:szCs w:val="24"/>
          <w:lang w:eastAsia="hu-HU"/>
        </w:rPr>
        <w:t>nline ismerősökkel kapcsolatban. Mire figyelj:</w:t>
      </w:r>
    </w:p>
    <w:p w:rsidR="00107E2E" w:rsidRPr="0081247D" w:rsidRDefault="00107E2E" w:rsidP="00107E2E">
      <w:pPr>
        <w:tabs>
          <w:tab w:val="left" w:pos="240"/>
        </w:tabs>
        <w:spacing w:line="279" w:lineRule="auto"/>
        <w:ind w:left="-426" w:right="254"/>
        <w:rPr>
          <w:rFonts w:eastAsia="Times New Roman" w:cstheme="minorHAnsi"/>
          <w:color w:val="212121"/>
          <w:sz w:val="24"/>
          <w:szCs w:val="24"/>
          <w:lang w:eastAsia="hu-HU"/>
        </w:rPr>
      </w:pPr>
    </w:p>
    <w:p w:rsidR="00107E2E" w:rsidRPr="0081247D" w:rsidRDefault="00107E2E" w:rsidP="002A4B78">
      <w:pPr>
        <w:numPr>
          <w:ilvl w:val="0"/>
          <w:numId w:val="41"/>
        </w:numPr>
        <w:tabs>
          <w:tab w:val="left" w:pos="240"/>
        </w:tabs>
        <w:spacing w:line="298" w:lineRule="auto"/>
        <w:ind w:right="254"/>
        <w:jc w:val="both"/>
        <w:rPr>
          <w:rFonts w:eastAsia="Arial" w:cstheme="minorHAnsi"/>
          <w:sz w:val="24"/>
          <w:szCs w:val="24"/>
        </w:rPr>
      </w:pPr>
      <w:r w:rsidRPr="0081247D">
        <w:rPr>
          <w:rFonts w:eastAsia="Arial" w:cstheme="minorHAnsi"/>
          <w:sz w:val="24"/>
          <w:szCs w:val="24"/>
        </w:rPr>
        <w:t>Facebookon csak azt igazold vissza, akivel ténylegesen ismeritek egymást!</w:t>
      </w:r>
    </w:p>
    <w:p w:rsidR="00DA50CA" w:rsidRPr="0081247D" w:rsidRDefault="00107E2E" w:rsidP="002A4B78">
      <w:pPr>
        <w:numPr>
          <w:ilvl w:val="0"/>
          <w:numId w:val="41"/>
        </w:numPr>
        <w:tabs>
          <w:tab w:val="left" w:pos="240"/>
        </w:tabs>
        <w:spacing w:line="277" w:lineRule="auto"/>
        <w:ind w:right="254"/>
        <w:rPr>
          <w:rFonts w:eastAsia="Arial" w:cstheme="minorHAnsi"/>
          <w:sz w:val="24"/>
          <w:szCs w:val="24"/>
        </w:rPr>
      </w:pPr>
      <w:r w:rsidRPr="0081247D">
        <w:rPr>
          <w:rFonts w:eastAsia="Arial" w:cstheme="minorHAnsi"/>
          <w:sz w:val="24"/>
          <w:szCs w:val="24"/>
        </w:rPr>
        <w:t>Az ismerőseid listáját ne add ki a kezedből, állítsd be, hogy ne</w:t>
      </w:r>
      <w:r w:rsidR="002A4B78" w:rsidRPr="0081247D">
        <w:rPr>
          <w:rFonts w:eastAsia="Arial" w:cstheme="minorHAnsi"/>
          <w:sz w:val="24"/>
          <w:szCs w:val="24"/>
        </w:rPr>
        <w:t xml:space="preserve">, vagy csak korlátozottan </w:t>
      </w:r>
      <w:r w:rsidRPr="0081247D">
        <w:rPr>
          <w:rFonts w:eastAsia="Arial" w:cstheme="minorHAnsi"/>
          <w:sz w:val="24"/>
          <w:szCs w:val="24"/>
        </w:rPr>
        <w:t>legyen látható!</w:t>
      </w:r>
    </w:p>
    <w:p w:rsidR="00DA50CA" w:rsidRPr="0081247D" w:rsidRDefault="004742AA" w:rsidP="002A4B78">
      <w:pPr>
        <w:numPr>
          <w:ilvl w:val="0"/>
          <w:numId w:val="41"/>
        </w:numPr>
        <w:tabs>
          <w:tab w:val="left" w:pos="240"/>
        </w:tabs>
        <w:spacing w:line="277" w:lineRule="auto"/>
        <w:ind w:right="254"/>
        <w:rPr>
          <w:rFonts w:eastAsia="Arial" w:cstheme="minorHAnsi"/>
          <w:sz w:val="24"/>
          <w:szCs w:val="24"/>
        </w:rPr>
      </w:pPr>
      <w:r w:rsidRPr="0081247D">
        <w:rPr>
          <w:rFonts w:eastAsia="Times New Roman" w:cstheme="minorHAnsi"/>
          <w:color w:val="212121"/>
          <w:sz w:val="24"/>
          <w:szCs w:val="24"/>
          <w:lang w:eastAsia="hu-HU"/>
        </w:rPr>
        <w:t>Ha valaki hízelgő online, akkor óvatosnak kell lenne</w:t>
      </w:r>
      <w:r w:rsidR="00E60D5A" w:rsidRPr="0081247D">
        <w:rPr>
          <w:rFonts w:eastAsia="Times New Roman" w:cstheme="minorHAnsi"/>
          <w:color w:val="212121"/>
          <w:sz w:val="24"/>
          <w:szCs w:val="24"/>
          <w:lang w:eastAsia="hu-HU"/>
        </w:rPr>
        <w:t>d. Bár s</w:t>
      </w:r>
      <w:r w:rsidR="002A4B78" w:rsidRPr="0081247D">
        <w:rPr>
          <w:rFonts w:eastAsia="Times New Roman" w:cstheme="minorHAnsi"/>
          <w:color w:val="212121"/>
          <w:sz w:val="24"/>
          <w:szCs w:val="24"/>
          <w:lang w:eastAsia="hu-HU"/>
        </w:rPr>
        <w:t xml:space="preserve">ok ember valóban </w:t>
      </w:r>
      <w:r w:rsidRPr="0081247D">
        <w:rPr>
          <w:rFonts w:eastAsia="Times New Roman" w:cstheme="minorHAnsi"/>
          <w:color w:val="212121"/>
          <w:sz w:val="24"/>
          <w:szCs w:val="24"/>
          <w:lang w:eastAsia="hu-HU"/>
        </w:rPr>
        <w:t>kedves, a ragadozók használhatják a hízelgést,</w:t>
      </w:r>
      <w:r w:rsidR="007933FA" w:rsidRPr="0081247D">
        <w:rPr>
          <w:rFonts w:eastAsia="Times New Roman" w:cstheme="minorHAnsi"/>
          <w:color w:val="212121"/>
          <w:sz w:val="24"/>
          <w:szCs w:val="24"/>
          <w:lang w:eastAsia="hu-HU"/>
        </w:rPr>
        <w:t xml:space="preserve"> mint eszközt, </w:t>
      </w:r>
      <w:r w:rsidRPr="0081247D">
        <w:rPr>
          <w:rFonts w:eastAsia="Times New Roman" w:cstheme="minorHAnsi"/>
          <w:color w:val="212121"/>
          <w:sz w:val="24"/>
          <w:szCs w:val="24"/>
          <w:lang w:eastAsia="hu-HU"/>
        </w:rPr>
        <w:t xml:space="preserve">hogy megpróbáljanak kapcsolatba lépni </w:t>
      </w:r>
      <w:r w:rsidR="007933FA" w:rsidRPr="0081247D">
        <w:rPr>
          <w:rFonts w:eastAsia="Times New Roman" w:cstheme="minorHAnsi"/>
          <w:color w:val="212121"/>
          <w:sz w:val="24"/>
          <w:szCs w:val="24"/>
          <w:lang w:eastAsia="hu-HU"/>
        </w:rPr>
        <w:t>veled.</w:t>
      </w:r>
    </w:p>
    <w:p w:rsidR="00E60D5A" w:rsidRPr="0081247D" w:rsidRDefault="004742AA" w:rsidP="002A4B78">
      <w:pPr>
        <w:numPr>
          <w:ilvl w:val="0"/>
          <w:numId w:val="41"/>
        </w:numPr>
        <w:tabs>
          <w:tab w:val="left" w:pos="240"/>
        </w:tabs>
        <w:spacing w:line="277" w:lineRule="auto"/>
        <w:ind w:right="254"/>
        <w:rPr>
          <w:rFonts w:eastAsia="Arial" w:cstheme="minorHAnsi"/>
          <w:sz w:val="24"/>
          <w:szCs w:val="24"/>
        </w:rPr>
      </w:pPr>
      <w:r w:rsidRPr="0081247D">
        <w:rPr>
          <w:rFonts w:eastAsia="Times New Roman" w:cstheme="minorHAnsi"/>
          <w:color w:val="212121"/>
          <w:sz w:val="24"/>
          <w:szCs w:val="24"/>
          <w:lang w:eastAsia="hu-HU"/>
        </w:rPr>
        <w:t>Ne beszél</w:t>
      </w:r>
      <w:r w:rsidR="007933FA" w:rsidRPr="0081247D">
        <w:rPr>
          <w:rFonts w:eastAsia="Times New Roman" w:cstheme="minorHAnsi"/>
          <w:color w:val="212121"/>
          <w:sz w:val="24"/>
          <w:szCs w:val="24"/>
          <w:lang w:eastAsia="hu-HU"/>
        </w:rPr>
        <w:t>gess olyasvalakivel, aki</w:t>
      </w:r>
      <w:r w:rsidRPr="0081247D">
        <w:rPr>
          <w:rFonts w:eastAsia="Times New Roman" w:cstheme="minorHAnsi"/>
          <w:color w:val="212121"/>
          <w:sz w:val="24"/>
          <w:szCs w:val="24"/>
          <w:lang w:eastAsia="hu-HU"/>
        </w:rPr>
        <w:t>, aki túlságosan személye</w:t>
      </w:r>
      <w:r w:rsidR="007933FA" w:rsidRPr="0081247D">
        <w:rPr>
          <w:rFonts w:eastAsia="Times New Roman" w:cstheme="minorHAnsi"/>
          <w:color w:val="212121"/>
          <w:sz w:val="24"/>
          <w:szCs w:val="24"/>
          <w:lang w:eastAsia="hu-HU"/>
        </w:rPr>
        <w:t>s kérdéseket tesz fel</w:t>
      </w:r>
      <w:r w:rsidRPr="0081247D">
        <w:rPr>
          <w:rFonts w:eastAsia="Times New Roman" w:cstheme="minorHAnsi"/>
          <w:color w:val="212121"/>
          <w:sz w:val="24"/>
          <w:szCs w:val="24"/>
          <w:lang w:eastAsia="hu-HU"/>
        </w:rPr>
        <w:t xml:space="preserve">. </w:t>
      </w:r>
      <w:r w:rsidR="007933FA" w:rsidRPr="0081247D">
        <w:rPr>
          <w:rFonts w:eastAsia="Times New Roman" w:cstheme="minorHAnsi"/>
          <w:color w:val="212121"/>
          <w:sz w:val="24"/>
          <w:szCs w:val="24"/>
          <w:lang w:eastAsia="hu-HU"/>
        </w:rPr>
        <w:t>Egyszerűen szakít</w:t>
      </w:r>
      <w:r w:rsidR="002A4B78" w:rsidRPr="0081247D">
        <w:rPr>
          <w:rFonts w:eastAsia="Times New Roman" w:cstheme="minorHAnsi"/>
          <w:color w:val="212121"/>
          <w:sz w:val="24"/>
          <w:szCs w:val="24"/>
          <w:lang w:eastAsia="hu-HU"/>
        </w:rPr>
        <w:t>sd meg a vele való beszélgetést!</w:t>
      </w:r>
    </w:p>
    <w:p w:rsidR="00E60D5A" w:rsidRPr="0081247D" w:rsidRDefault="004C6046" w:rsidP="002A4B78">
      <w:pPr>
        <w:pStyle w:val="Listaszerbekezds"/>
        <w:numPr>
          <w:ilvl w:val="0"/>
          <w:numId w:val="41"/>
        </w:numPr>
        <w:tabs>
          <w:tab w:val="left" w:pos="240"/>
        </w:tabs>
        <w:spacing w:line="277" w:lineRule="auto"/>
        <w:ind w:right="254"/>
        <w:rPr>
          <w:rFonts w:eastAsia="Times New Roman" w:cstheme="minorHAnsi"/>
          <w:color w:val="212121"/>
          <w:sz w:val="24"/>
          <w:szCs w:val="24"/>
          <w:lang w:eastAsia="hu-HU"/>
        </w:rPr>
      </w:pPr>
      <w:r w:rsidRPr="0081247D">
        <w:rPr>
          <w:rFonts w:eastAsia="Times New Roman" w:cstheme="minorHAnsi"/>
          <w:color w:val="212121"/>
          <w:sz w:val="24"/>
          <w:szCs w:val="24"/>
          <w:lang w:eastAsia="hu-HU"/>
        </w:rPr>
        <w:t xml:space="preserve">Ha kényelmetlenül érzed magad egy online beszélgetés során, szólj a szüleidnek vagy más megbízható felnőttnek. </w:t>
      </w:r>
    </w:p>
    <w:p w:rsidR="00DA50CA" w:rsidRPr="0081247D" w:rsidRDefault="004C6046" w:rsidP="002A4B78">
      <w:pPr>
        <w:pStyle w:val="Listaszerbekezds"/>
        <w:numPr>
          <w:ilvl w:val="0"/>
          <w:numId w:val="41"/>
        </w:numPr>
        <w:tabs>
          <w:tab w:val="left" w:pos="240"/>
        </w:tabs>
        <w:spacing w:line="277" w:lineRule="auto"/>
        <w:ind w:right="254"/>
        <w:rPr>
          <w:rFonts w:eastAsia="Arial" w:cstheme="minorHAnsi"/>
          <w:sz w:val="24"/>
          <w:szCs w:val="24"/>
        </w:rPr>
      </w:pPr>
      <w:r w:rsidRPr="0081247D">
        <w:rPr>
          <w:rFonts w:eastAsia="Times New Roman" w:cstheme="minorHAnsi"/>
          <w:color w:val="212121"/>
          <w:sz w:val="24"/>
          <w:szCs w:val="24"/>
          <w:lang w:eastAsia="hu-HU"/>
        </w:rPr>
        <w:t>Mentsd el az e-</w:t>
      </w:r>
      <w:r w:rsidR="00DA50CA" w:rsidRPr="0081247D">
        <w:rPr>
          <w:rFonts w:eastAsia="Times New Roman" w:cstheme="minorHAnsi"/>
          <w:color w:val="212121"/>
          <w:sz w:val="24"/>
          <w:szCs w:val="24"/>
          <w:lang w:eastAsia="hu-HU"/>
        </w:rPr>
        <w:t xml:space="preserve">maileket </w:t>
      </w:r>
      <w:r w:rsidRPr="0081247D">
        <w:rPr>
          <w:rFonts w:eastAsia="Times New Roman" w:cstheme="minorHAnsi"/>
          <w:color w:val="212121"/>
          <w:sz w:val="24"/>
          <w:szCs w:val="24"/>
          <w:lang w:eastAsia="hu-HU"/>
        </w:rPr>
        <w:t>vagy egyéb kommunikációt is, mert ezek szükség esetén bizonyítékként szolgálhatnak a nem megfelelő viselkedésre</w:t>
      </w:r>
    </w:p>
    <w:p w:rsidR="00E60D5A" w:rsidRPr="0081247D" w:rsidRDefault="004C6046" w:rsidP="002A4B78">
      <w:pPr>
        <w:pStyle w:val="Listaszerbekezds"/>
        <w:numPr>
          <w:ilvl w:val="0"/>
          <w:numId w:val="41"/>
        </w:numPr>
        <w:tabs>
          <w:tab w:val="left" w:pos="240"/>
        </w:tabs>
        <w:spacing w:line="277" w:lineRule="auto"/>
        <w:ind w:right="254"/>
        <w:rPr>
          <w:rFonts w:eastAsia="Arial" w:cstheme="minorHAnsi"/>
          <w:sz w:val="24"/>
          <w:szCs w:val="24"/>
        </w:rPr>
      </w:pPr>
      <w:r w:rsidRPr="0081247D">
        <w:rPr>
          <w:rFonts w:eastAsia="Times New Roman" w:cstheme="minorHAnsi"/>
          <w:color w:val="212121"/>
          <w:sz w:val="24"/>
          <w:szCs w:val="24"/>
          <w:lang w:eastAsia="hu-HU"/>
        </w:rPr>
        <w:t>Soha ne találkozz személyesen felnőtt kíséret nélkül olyannal</w:t>
      </w:r>
      <w:r w:rsidR="007933FA" w:rsidRPr="0081247D">
        <w:rPr>
          <w:rFonts w:eastAsia="Times New Roman" w:cstheme="minorHAnsi"/>
          <w:color w:val="212121"/>
          <w:sz w:val="24"/>
          <w:szCs w:val="24"/>
          <w:lang w:eastAsia="hu-HU"/>
        </w:rPr>
        <w:t>, akivel eddig csak online álltál ka</w:t>
      </w:r>
      <w:r w:rsidRPr="0081247D">
        <w:rPr>
          <w:rFonts w:eastAsia="Times New Roman" w:cstheme="minorHAnsi"/>
          <w:color w:val="212121"/>
          <w:sz w:val="24"/>
          <w:szCs w:val="24"/>
          <w:lang w:eastAsia="hu-HU"/>
        </w:rPr>
        <w:t xml:space="preserve">pcsolatban! </w:t>
      </w:r>
      <w:r w:rsidR="00E60D5A" w:rsidRPr="0081247D">
        <w:rPr>
          <w:rFonts w:eastAsia="Times New Roman" w:cstheme="minorHAnsi"/>
          <w:color w:val="212121"/>
          <w:sz w:val="24"/>
          <w:szCs w:val="24"/>
          <w:lang w:eastAsia="hu-HU"/>
        </w:rPr>
        <w:t>Ha valaki nagyon szimpatikus és szívesen barátkoznál vele személyesen is, erre is van lehetőséged, de ebben az esetben feltétlenül k</w:t>
      </w:r>
      <w:r w:rsidR="007933FA" w:rsidRPr="0081247D">
        <w:rPr>
          <w:rFonts w:eastAsia="Times New Roman" w:cstheme="minorHAnsi"/>
          <w:color w:val="212121"/>
          <w:sz w:val="24"/>
          <w:szCs w:val="24"/>
          <w:lang w:eastAsia="hu-HU"/>
        </w:rPr>
        <w:t>érd a szüleidet, vagy más megbízható</w:t>
      </w:r>
      <w:r w:rsidRPr="0081247D">
        <w:rPr>
          <w:rFonts w:eastAsia="Times New Roman" w:cstheme="minorHAnsi"/>
          <w:color w:val="212121"/>
          <w:sz w:val="24"/>
          <w:szCs w:val="24"/>
          <w:lang w:eastAsia="hu-HU"/>
        </w:rPr>
        <w:t xml:space="preserve"> felnőttet, hogy kísérjenek el a találkozóra</w:t>
      </w:r>
      <w:r w:rsidR="00DA50CA" w:rsidRPr="0081247D">
        <w:rPr>
          <w:rFonts w:eastAsia="Times New Roman" w:cstheme="minorHAnsi"/>
          <w:color w:val="212121"/>
          <w:sz w:val="24"/>
          <w:szCs w:val="24"/>
          <w:lang w:eastAsia="hu-HU"/>
        </w:rPr>
        <w:t>!</w:t>
      </w:r>
      <w:r w:rsidRPr="0081247D">
        <w:rPr>
          <w:rFonts w:eastAsia="Times New Roman" w:cstheme="minorHAnsi"/>
          <w:color w:val="212121"/>
          <w:sz w:val="24"/>
          <w:szCs w:val="24"/>
          <w:lang w:eastAsia="hu-HU"/>
        </w:rPr>
        <w:t xml:space="preserve"> </w:t>
      </w:r>
    </w:p>
    <w:p w:rsidR="00E60D5A" w:rsidRPr="0081247D" w:rsidRDefault="00E60D5A" w:rsidP="00E60D5A">
      <w:pPr>
        <w:pStyle w:val="Listaszerbekezds"/>
        <w:tabs>
          <w:tab w:val="left" w:pos="240"/>
        </w:tabs>
        <w:spacing w:line="277" w:lineRule="auto"/>
        <w:ind w:left="294" w:right="254"/>
        <w:rPr>
          <w:rFonts w:eastAsia="Times New Roman" w:cstheme="minorHAnsi"/>
          <w:color w:val="212121"/>
          <w:sz w:val="24"/>
          <w:szCs w:val="24"/>
          <w:lang w:eastAsia="hu-HU"/>
        </w:rPr>
      </w:pPr>
    </w:p>
    <w:p w:rsidR="00DA50CA" w:rsidRPr="0081247D" w:rsidRDefault="004742AA" w:rsidP="002A4B78">
      <w:pPr>
        <w:pStyle w:val="Listaszerbekezds"/>
        <w:numPr>
          <w:ilvl w:val="0"/>
          <w:numId w:val="33"/>
        </w:numPr>
        <w:tabs>
          <w:tab w:val="left" w:pos="240"/>
        </w:tabs>
        <w:spacing w:line="277" w:lineRule="auto"/>
        <w:ind w:right="254"/>
        <w:rPr>
          <w:rFonts w:eastAsia="Arial" w:cstheme="minorHAnsi"/>
          <w:sz w:val="24"/>
          <w:szCs w:val="24"/>
        </w:rPr>
      </w:pPr>
      <w:r w:rsidRPr="0081247D">
        <w:rPr>
          <w:rFonts w:eastAsia="Calibri" w:cstheme="minorHAnsi"/>
          <w:b/>
          <w:sz w:val="24"/>
          <w:szCs w:val="24"/>
        </w:rPr>
        <w:t>ADATVÉDELEM</w:t>
      </w:r>
      <w:r w:rsidR="00611416" w:rsidRPr="0081247D">
        <w:rPr>
          <w:rFonts w:eastAsia="Calibri" w:cstheme="minorHAnsi"/>
          <w:b/>
          <w:sz w:val="24"/>
          <w:szCs w:val="24"/>
        </w:rPr>
        <w:t>- személyes adatok védelme</w:t>
      </w:r>
    </w:p>
    <w:p w:rsidR="004742AA" w:rsidRPr="0081247D" w:rsidRDefault="004C6046" w:rsidP="00E60D5A">
      <w:pPr>
        <w:spacing w:after="160" w:line="259" w:lineRule="auto"/>
        <w:ind w:left="-426" w:right="254"/>
        <w:rPr>
          <w:rFonts w:eastAsia="Calibri" w:cstheme="minorHAnsi"/>
          <w:b/>
          <w:sz w:val="24"/>
          <w:szCs w:val="24"/>
        </w:rPr>
      </w:pPr>
      <w:r w:rsidRPr="0081247D">
        <w:rPr>
          <w:rFonts w:eastAsia="Calibri" w:cstheme="minorHAnsi"/>
          <w:sz w:val="24"/>
          <w:szCs w:val="24"/>
        </w:rPr>
        <w:lastRenderedPageBreak/>
        <w:t xml:space="preserve">Ha adatvédelemről beszélünk, sok mindenre oda kell figyelni, hiszen </w:t>
      </w:r>
      <w:r w:rsidR="002A4B78" w:rsidRPr="0081247D">
        <w:rPr>
          <w:rFonts w:eastAsia="Calibri" w:cstheme="minorHAnsi"/>
          <w:sz w:val="24"/>
          <w:szCs w:val="24"/>
        </w:rPr>
        <w:t>több oldalról is megközelíthető</w:t>
      </w:r>
      <w:r w:rsidRPr="0081247D">
        <w:rPr>
          <w:rFonts w:eastAsia="Calibri" w:cstheme="minorHAnsi"/>
          <w:sz w:val="24"/>
          <w:szCs w:val="24"/>
        </w:rPr>
        <w:t xml:space="preserve">k a </w:t>
      </w:r>
      <w:r w:rsidR="004742AA" w:rsidRPr="0081247D">
        <w:rPr>
          <w:rFonts w:eastAsia="Calibri" w:cstheme="minorHAnsi"/>
          <w:sz w:val="24"/>
          <w:szCs w:val="24"/>
        </w:rPr>
        <w:t>személyes adat</w:t>
      </w:r>
      <w:r w:rsidRPr="0081247D">
        <w:rPr>
          <w:rFonts w:eastAsia="Calibri" w:cstheme="minorHAnsi"/>
          <w:sz w:val="24"/>
          <w:szCs w:val="24"/>
        </w:rPr>
        <w:t xml:space="preserve">aink. </w:t>
      </w:r>
      <w:proofErr w:type="gramStart"/>
      <w:r w:rsidRPr="0081247D">
        <w:rPr>
          <w:rFonts w:eastAsia="Calibri" w:cstheme="minorHAnsi"/>
          <w:sz w:val="24"/>
          <w:szCs w:val="24"/>
        </w:rPr>
        <w:t>Már</w:t>
      </w:r>
      <w:proofErr w:type="gramEnd"/>
      <w:r w:rsidR="002A4B78" w:rsidRPr="0081247D">
        <w:rPr>
          <w:rFonts w:eastAsia="Calibri" w:cstheme="minorHAnsi"/>
          <w:sz w:val="24"/>
          <w:szCs w:val="24"/>
        </w:rPr>
        <w:t xml:space="preserve"> ha hagyjuk -</w:t>
      </w:r>
      <w:r w:rsidR="00646AA6" w:rsidRPr="0081247D">
        <w:rPr>
          <w:rFonts w:eastAsia="Calibri" w:cstheme="minorHAnsi"/>
          <w:sz w:val="24"/>
          <w:szCs w:val="24"/>
        </w:rPr>
        <w:t xml:space="preserve"> hiszen </w:t>
      </w:r>
      <w:r w:rsidR="00646AA6" w:rsidRPr="0081247D">
        <w:rPr>
          <w:rFonts w:cstheme="minorHAnsi"/>
          <w:sz w:val="24"/>
          <w:szCs w:val="24"/>
        </w:rPr>
        <w:t xml:space="preserve">sok esetben mi magunk is tehetünk azért, hogy </w:t>
      </w:r>
      <w:r w:rsidR="00E60D5A" w:rsidRPr="0081247D">
        <w:rPr>
          <w:rFonts w:cstheme="minorHAnsi"/>
          <w:sz w:val="24"/>
          <w:szCs w:val="24"/>
        </w:rPr>
        <w:t>adataink a lehető l</w:t>
      </w:r>
      <w:r w:rsidR="002A4B78" w:rsidRPr="0081247D">
        <w:rPr>
          <w:rFonts w:cstheme="minorHAnsi"/>
          <w:sz w:val="24"/>
          <w:szCs w:val="24"/>
        </w:rPr>
        <w:t>egkevésbé legyenek hozzáférhető</w:t>
      </w:r>
      <w:r w:rsidR="00E60D5A" w:rsidRPr="0081247D">
        <w:rPr>
          <w:rFonts w:cstheme="minorHAnsi"/>
          <w:sz w:val="24"/>
          <w:szCs w:val="24"/>
        </w:rPr>
        <w:t>k. Célszerű digitális személyiségünket annyiféle módon kell védeni, amennyire csak lehetőségünk van!</w:t>
      </w:r>
    </w:p>
    <w:p w:rsidR="00DA50CA" w:rsidRPr="0081247D" w:rsidRDefault="004C6046" w:rsidP="00DA50CA">
      <w:pPr>
        <w:spacing w:after="160" w:line="259" w:lineRule="auto"/>
        <w:ind w:left="-426" w:right="254"/>
        <w:rPr>
          <w:rFonts w:eastAsia="Calibri" w:cstheme="minorHAnsi"/>
          <w:sz w:val="24"/>
          <w:szCs w:val="24"/>
        </w:rPr>
      </w:pPr>
      <w:r w:rsidRPr="0081247D">
        <w:rPr>
          <w:rFonts w:eastAsia="Calibri" w:cstheme="minorHAnsi"/>
          <w:sz w:val="24"/>
          <w:szCs w:val="24"/>
        </w:rPr>
        <w:t>Mint mindig, a legfontosabb a megelőzés, azaz figyeljetek oda, milyen adatokat közöltök magatokról és ki láthatja ezeket, legyen szó köz</w:t>
      </w:r>
      <w:r w:rsidR="00DA50CA" w:rsidRPr="0081247D">
        <w:rPr>
          <w:rFonts w:eastAsia="Calibri" w:cstheme="minorHAnsi"/>
          <w:sz w:val="24"/>
          <w:szCs w:val="24"/>
        </w:rPr>
        <w:t>össégi oldalakon lévő profilról</w:t>
      </w:r>
      <w:r w:rsidRPr="0081247D">
        <w:rPr>
          <w:rFonts w:eastAsia="Calibri" w:cstheme="minorHAnsi"/>
          <w:sz w:val="24"/>
          <w:szCs w:val="24"/>
        </w:rPr>
        <w:t>, képekről, levelezésről</w:t>
      </w:r>
      <w:r w:rsidR="00E60D5A" w:rsidRPr="0081247D">
        <w:rPr>
          <w:rFonts w:eastAsia="Calibri" w:cstheme="minorHAnsi"/>
          <w:sz w:val="24"/>
          <w:szCs w:val="24"/>
        </w:rPr>
        <w:t>, vagy applikációk használatáról.</w:t>
      </w:r>
    </w:p>
    <w:p w:rsidR="00DA50CA" w:rsidRPr="0081247D" w:rsidRDefault="00AF71F4" w:rsidP="00DA50CA">
      <w:pPr>
        <w:spacing w:after="160" w:line="259" w:lineRule="auto"/>
        <w:ind w:left="-426" w:right="254"/>
        <w:rPr>
          <w:rFonts w:eastAsia="Times New Roman" w:cstheme="minorHAnsi"/>
          <w:i/>
          <w:color w:val="E20074"/>
          <w:sz w:val="24"/>
          <w:szCs w:val="24"/>
          <w:lang w:eastAsia="hu-HU"/>
        </w:rPr>
      </w:pPr>
      <w:r w:rsidRPr="0081247D">
        <w:rPr>
          <w:rFonts w:eastAsia="Times New Roman" w:cstheme="minorHAnsi"/>
          <w:i/>
          <w:color w:val="0033CC"/>
          <w:sz w:val="24"/>
          <w:szCs w:val="24"/>
          <w:lang w:eastAsia="hu-HU"/>
        </w:rPr>
        <w:t xml:space="preserve">Melyek a legérzékenyebb személyes adatok, amiket semmilyen körülmények között vagy csak nagy körültekintéssel szabad megosztani a világhálón?  </w:t>
      </w:r>
      <w:r w:rsidRPr="0081247D">
        <w:rPr>
          <w:rFonts w:eastAsia="Times New Roman" w:cstheme="minorHAnsi"/>
          <w:i/>
          <w:color w:val="E20074"/>
          <w:sz w:val="24"/>
          <w:szCs w:val="24"/>
          <w:lang w:eastAsia="hu-HU"/>
        </w:rPr>
        <w:t xml:space="preserve">(életkor, születési dátum, lakcím, iskola, telefonszám) </w:t>
      </w:r>
    </w:p>
    <w:p w:rsidR="002A4B78" w:rsidRPr="0081247D" w:rsidRDefault="00E60D5A" w:rsidP="002A4B78">
      <w:pPr>
        <w:spacing w:after="160" w:line="259" w:lineRule="auto"/>
        <w:ind w:left="-426" w:right="254"/>
        <w:rPr>
          <w:rFonts w:eastAsia="Times New Roman" w:cstheme="minorHAnsi"/>
          <w:i/>
          <w:color w:val="0033CC"/>
          <w:sz w:val="24"/>
          <w:szCs w:val="24"/>
          <w:lang w:eastAsia="hu-HU"/>
        </w:rPr>
      </w:pPr>
      <w:r w:rsidRPr="0081247D">
        <w:rPr>
          <w:rFonts w:eastAsia="Times New Roman" w:cstheme="minorHAnsi"/>
          <w:i/>
          <w:color w:val="0033CC"/>
          <w:sz w:val="24"/>
          <w:szCs w:val="24"/>
          <w:lang w:eastAsia="hu-HU"/>
        </w:rPr>
        <w:t>Feltennél-e olyan fotót a netre</w:t>
      </w:r>
      <w:r w:rsidR="00AF71F4" w:rsidRPr="0081247D">
        <w:rPr>
          <w:rFonts w:eastAsia="Times New Roman" w:cstheme="minorHAnsi"/>
          <w:i/>
          <w:color w:val="0033CC"/>
          <w:sz w:val="24"/>
          <w:szCs w:val="24"/>
          <w:lang w:eastAsia="hu-HU"/>
        </w:rPr>
        <w:t>, ahol – aká</w:t>
      </w:r>
      <w:r w:rsidR="002A4B78" w:rsidRPr="0081247D">
        <w:rPr>
          <w:rFonts w:eastAsia="Times New Roman" w:cstheme="minorHAnsi"/>
          <w:i/>
          <w:color w:val="0033CC"/>
          <w:sz w:val="24"/>
          <w:szCs w:val="24"/>
          <w:lang w:eastAsia="hu-HU"/>
        </w:rPr>
        <w:t xml:space="preserve">rcsak a háttérben is – látható </w:t>
      </w:r>
      <w:r w:rsidR="00AF71F4" w:rsidRPr="0081247D">
        <w:rPr>
          <w:rFonts w:eastAsia="Times New Roman" w:cstheme="minorHAnsi"/>
          <w:i/>
          <w:color w:val="0033CC"/>
          <w:sz w:val="24"/>
          <w:szCs w:val="24"/>
          <w:lang w:eastAsia="hu-HU"/>
        </w:rPr>
        <w:t>a személyi- vagy a diákigazolványod száma, útleveled? Milyen veszélyt rejtenek ezek a képek, hogyan lehet visszaéln</w:t>
      </w:r>
      <w:r w:rsidRPr="0081247D">
        <w:rPr>
          <w:rFonts w:eastAsia="Times New Roman" w:cstheme="minorHAnsi"/>
          <w:i/>
          <w:color w:val="0033CC"/>
          <w:sz w:val="24"/>
          <w:szCs w:val="24"/>
          <w:lang w:eastAsia="hu-HU"/>
        </w:rPr>
        <w:t>i velük</w:t>
      </w:r>
      <w:r w:rsidR="00AF71F4" w:rsidRPr="0081247D">
        <w:rPr>
          <w:rFonts w:eastAsia="Times New Roman" w:cstheme="minorHAnsi"/>
          <w:i/>
          <w:color w:val="0033CC"/>
          <w:sz w:val="24"/>
          <w:szCs w:val="24"/>
          <w:lang w:eastAsia="hu-HU"/>
        </w:rPr>
        <w:t>?</w:t>
      </w:r>
    </w:p>
    <w:p w:rsidR="00E60D5A" w:rsidRPr="0081247D" w:rsidRDefault="002A4B78" w:rsidP="002A4B78">
      <w:pPr>
        <w:spacing w:after="160" w:line="259" w:lineRule="auto"/>
        <w:ind w:left="-426" w:right="254"/>
        <w:rPr>
          <w:rFonts w:eastAsia="Times New Roman" w:cstheme="minorHAnsi"/>
          <w:i/>
          <w:color w:val="0033CC"/>
          <w:sz w:val="24"/>
          <w:szCs w:val="24"/>
          <w:lang w:eastAsia="hu-HU"/>
        </w:rPr>
      </w:pPr>
      <w:r w:rsidRPr="0081247D">
        <w:rPr>
          <w:rFonts w:eastAsia="Times New Roman" w:cstheme="minorHAnsi"/>
          <w:sz w:val="24"/>
          <w:szCs w:val="24"/>
          <w:lang w:eastAsia="hu-HU"/>
        </w:rPr>
        <w:t>A közvetett</w:t>
      </w:r>
      <w:r w:rsidR="00E60D5A" w:rsidRPr="0081247D">
        <w:rPr>
          <w:rFonts w:eastAsia="Times New Roman" w:cstheme="minorHAnsi"/>
          <w:sz w:val="24"/>
          <w:szCs w:val="24"/>
          <w:lang w:eastAsia="hu-HU"/>
        </w:rPr>
        <w:t xml:space="preserve"> </w:t>
      </w:r>
      <w:r w:rsidRPr="0081247D">
        <w:rPr>
          <w:rFonts w:eastAsia="Times New Roman" w:cstheme="minorHAnsi"/>
          <w:sz w:val="24"/>
          <w:szCs w:val="24"/>
          <w:lang w:eastAsia="hu-HU"/>
        </w:rPr>
        <w:t xml:space="preserve">információk is árulkodhatnak, pld </w:t>
      </w:r>
      <w:r w:rsidR="00E60D5A" w:rsidRPr="0081247D">
        <w:rPr>
          <w:rFonts w:eastAsia="Times New Roman" w:cstheme="minorHAnsi"/>
          <w:sz w:val="24"/>
          <w:szCs w:val="24"/>
          <w:lang w:eastAsia="hu-HU"/>
        </w:rPr>
        <w:t xml:space="preserve">közzétett iratokból </w:t>
      </w:r>
      <w:r w:rsidRPr="0081247D">
        <w:rPr>
          <w:rFonts w:eastAsia="Times New Roman" w:cstheme="minorHAnsi"/>
          <w:sz w:val="24"/>
          <w:szCs w:val="24"/>
          <w:lang w:eastAsia="hu-HU"/>
        </w:rPr>
        <w:t xml:space="preserve">adódhat </w:t>
      </w:r>
      <w:r w:rsidR="00E70057">
        <w:rPr>
          <w:rFonts w:eastAsia="Times New Roman" w:cstheme="minorHAnsi"/>
          <w:sz w:val="24"/>
          <w:szCs w:val="24"/>
          <w:lang w:eastAsia="hu-HU"/>
        </w:rPr>
        <w:t xml:space="preserve">személyazonosság lopás </w:t>
      </w:r>
      <w:r w:rsidR="00E60D5A" w:rsidRPr="0081247D">
        <w:rPr>
          <w:rFonts w:eastAsia="Times New Roman" w:cstheme="minorHAnsi"/>
          <w:sz w:val="24"/>
          <w:szCs w:val="24"/>
          <w:lang w:eastAsia="hu-HU"/>
        </w:rPr>
        <w:t>vagy</w:t>
      </w:r>
      <w:r w:rsidRPr="0081247D">
        <w:rPr>
          <w:rFonts w:eastAsia="Times New Roman" w:cstheme="minorHAnsi"/>
          <w:sz w:val="24"/>
          <w:szCs w:val="24"/>
          <w:lang w:eastAsia="hu-HU"/>
        </w:rPr>
        <w:t xml:space="preserve"> </w:t>
      </w:r>
      <w:r w:rsidR="00E60D5A" w:rsidRPr="0081247D">
        <w:rPr>
          <w:rFonts w:eastAsia="Times New Roman" w:cstheme="minorHAnsi"/>
          <w:sz w:val="24"/>
          <w:szCs w:val="24"/>
          <w:lang w:eastAsia="hu-HU"/>
        </w:rPr>
        <w:t xml:space="preserve">pld családi nyaralásról </w:t>
      </w:r>
      <w:proofErr w:type="spellStart"/>
      <w:r w:rsidR="00E60D5A" w:rsidRPr="0081247D">
        <w:rPr>
          <w:rFonts w:eastAsia="Times New Roman" w:cstheme="minorHAnsi"/>
          <w:sz w:val="24"/>
          <w:szCs w:val="24"/>
          <w:lang w:eastAsia="hu-HU"/>
        </w:rPr>
        <w:t>real</w:t>
      </w:r>
      <w:proofErr w:type="spellEnd"/>
      <w:r w:rsidR="00E60D5A" w:rsidRPr="0081247D">
        <w:rPr>
          <w:rFonts w:eastAsia="Times New Roman" w:cstheme="minorHAnsi"/>
          <w:sz w:val="24"/>
          <w:szCs w:val="24"/>
          <w:lang w:eastAsia="hu-HU"/>
        </w:rPr>
        <w:t xml:space="preserve"> -</w:t>
      </w:r>
      <w:proofErr w:type="spellStart"/>
      <w:r w:rsidR="00E60D5A" w:rsidRPr="0081247D">
        <w:rPr>
          <w:rFonts w:eastAsia="Times New Roman" w:cstheme="minorHAnsi"/>
          <w:sz w:val="24"/>
          <w:szCs w:val="24"/>
          <w:lang w:eastAsia="hu-HU"/>
        </w:rPr>
        <w:t>time</w:t>
      </w:r>
      <w:proofErr w:type="spellEnd"/>
      <w:r w:rsidR="00E60D5A" w:rsidRPr="0081247D">
        <w:rPr>
          <w:rFonts w:eastAsia="Times New Roman" w:cstheme="minorHAnsi"/>
          <w:sz w:val="24"/>
          <w:szCs w:val="24"/>
          <w:lang w:eastAsia="hu-HU"/>
        </w:rPr>
        <w:t xml:space="preserve"> </w:t>
      </w:r>
      <w:r w:rsidRPr="0081247D">
        <w:rPr>
          <w:rFonts w:eastAsia="Times New Roman" w:cstheme="minorHAnsi"/>
          <w:sz w:val="24"/>
          <w:szCs w:val="24"/>
          <w:lang w:eastAsia="hu-HU"/>
        </w:rPr>
        <w:t>közölt képek esetében megtudható,</w:t>
      </w:r>
      <w:r w:rsidR="00E60D5A" w:rsidRPr="0081247D">
        <w:rPr>
          <w:rFonts w:eastAsia="Times New Roman" w:cstheme="minorHAnsi"/>
          <w:sz w:val="24"/>
          <w:szCs w:val="24"/>
          <w:lang w:eastAsia="hu-HU"/>
        </w:rPr>
        <w:t xml:space="preserve"> hogy</w:t>
      </w:r>
      <w:r w:rsidRPr="0081247D">
        <w:rPr>
          <w:rFonts w:eastAsia="Times New Roman" w:cstheme="minorHAnsi"/>
          <w:sz w:val="24"/>
          <w:szCs w:val="24"/>
          <w:lang w:eastAsia="hu-HU"/>
        </w:rPr>
        <w:t xml:space="preserve"> épp </w:t>
      </w:r>
      <w:r w:rsidR="00E70057">
        <w:rPr>
          <w:rFonts w:eastAsia="Times New Roman" w:cstheme="minorHAnsi"/>
          <w:sz w:val="24"/>
          <w:szCs w:val="24"/>
          <w:lang w:eastAsia="hu-HU"/>
        </w:rPr>
        <w:t>s</w:t>
      </w:r>
      <w:r w:rsidRPr="0081247D">
        <w:rPr>
          <w:rFonts w:eastAsia="Times New Roman" w:cstheme="minorHAnsi"/>
          <w:sz w:val="24"/>
          <w:szCs w:val="24"/>
          <w:lang w:eastAsia="hu-HU"/>
        </w:rPr>
        <w:t>enki sem tartózkodik a házban.</w:t>
      </w:r>
    </w:p>
    <w:p w:rsidR="00AF71F4" w:rsidRPr="0081247D" w:rsidRDefault="00DA50CA" w:rsidP="00DA50CA">
      <w:pPr>
        <w:spacing w:after="160" w:line="259" w:lineRule="auto"/>
        <w:ind w:left="-426" w:right="254"/>
        <w:rPr>
          <w:rFonts w:eastAsia="Times New Roman" w:cstheme="minorHAnsi"/>
          <w:sz w:val="24"/>
          <w:szCs w:val="24"/>
          <w:lang w:eastAsia="hu-HU"/>
        </w:rPr>
      </w:pPr>
      <w:r w:rsidRPr="0081247D">
        <w:rPr>
          <w:rFonts w:eastAsia="Times New Roman" w:cstheme="minorHAnsi"/>
          <w:sz w:val="24"/>
          <w:szCs w:val="24"/>
          <w:lang w:eastAsia="hu-HU"/>
        </w:rPr>
        <w:t xml:space="preserve">Mit tehetsz, hogy elkerüld, hogy a személyes adataid illetéktelen kezekbe kerüljenek? </w:t>
      </w:r>
    </w:p>
    <w:p w:rsidR="00AF71F4" w:rsidRPr="0081247D" w:rsidRDefault="00AF71F4" w:rsidP="00DA50CA">
      <w:pPr>
        <w:pStyle w:val="Listaszerbekezds"/>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4"/>
          <w:szCs w:val="24"/>
          <w:lang w:eastAsia="hu-HU"/>
        </w:rPr>
      </w:pPr>
      <w:r w:rsidRPr="0081247D">
        <w:rPr>
          <w:rFonts w:eastAsia="Times New Roman" w:cstheme="minorHAnsi"/>
          <w:sz w:val="24"/>
          <w:szCs w:val="24"/>
          <w:lang w:eastAsia="hu-HU"/>
        </w:rPr>
        <w:t>Mielőtt lenyomod az entert-t, kérdezd meg magadtól megosztanád-e ezeket az információkat magadról egy ismeretlennel</w:t>
      </w:r>
      <w:r w:rsidR="00F50D68" w:rsidRPr="0081247D">
        <w:rPr>
          <w:rFonts w:eastAsia="Times New Roman" w:cstheme="minorHAnsi"/>
          <w:sz w:val="24"/>
          <w:szCs w:val="24"/>
          <w:lang w:eastAsia="hu-HU"/>
        </w:rPr>
        <w:t>?</w:t>
      </w:r>
      <w:r w:rsidRPr="0081247D">
        <w:rPr>
          <w:rFonts w:eastAsia="Times New Roman" w:cstheme="minorHAnsi"/>
          <w:sz w:val="24"/>
          <w:szCs w:val="24"/>
          <w:lang w:eastAsia="hu-HU"/>
        </w:rPr>
        <w:t xml:space="preserve"> </w:t>
      </w:r>
    </w:p>
    <w:p w:rsidR="00AF71F4" w:rsidRPr="0081247D" w:rsidRDefault="00F50D68" w:rsidP="00DA50CA">
      <w:pPr>
        <w:pStyle w:val="Listaszerbekezds"/>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4"/>
          <w:szCs w:val="24"/>
          <w:lang w:eastAsia="hu-HU"/>
        </w:rPr>
      </w:pPr>
      <w:r w:rsidRPr="0081247D">
        <w:rPr>
          <w:rFonts w:eastAsia="Times New Roman" w:cstheme="minorHAnsi"/>
          <w:sz w:val="24"/>
          <w:szCs w:val="24"/>
          <w:lang w:eastAsia="hu-HU"/>
        </w:rPr>
        <w:t>E</w:t>
      </w:r>
      <w:r w:rsidR="00AF71F4" w:rsidRPr="0081247D">
        <w:rPr>
          <w:rFonts w:eastAsia="Times New Roman" w:cstheme="minorHAnsi"/>
          <w:sz w:val="24"/>
          <w:szCs w:val="24"/>
          <w:lang w:eastAsia="hu-HU"/>
        </w:rPr>
        <w:t>gy nyomozó alaposságával nézz át minden képet, amit posztolni kívánsz, megvizsgálva a hátteret is, tartalmaz-e személyes információkat</w:t>
      </w:r>
      <w:r w:rsidRPr="0081247D">
        <w:rPr>
          <w:rFonts w:eastAsia="Times New Roman" w:cstheme="minorHAnsi"/>
          <w:sz w:val="24"/>
          <w:szCs w:val="24"/>
          <w:lang w:eastAsia="hu-HU"/>
        </w:rPr>
        <w:t>.</w:t>
      </w:r>
      <w:r w:rsidR="00AF71F4" w:rsidRPr="0081247D">
        <w:rPr>
          <w:rFonts w:eastAsia="Times New Roman" w:cstheme="minorHAnsi"/>
          <w:sz w:val="24"/>
          <w:szCs w:val="24"/>
          <w:lang w:eastAsia="hu-HU"/>
        </w:rPr>
        <w:t xml:space="preserve"> </w:t>
      </w:r>
    </w:p>
    <w:p w:rsidR="00DA50CA" w:rsidRPr="0081247D" w:rsidRDefault="00AF71F4" w:rsidP="00DA50CA">
      <w:pPr>
        <w:pStyle w:val="Listaszerbekezds"/>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4"/>
          <w:szCs w:val="24"/>
          <w:lang w:eastAsia="hu-HU"/>
        </w:rPr>
      </w:pPr>
      <w:r w:rsidRPr="0081247D">
        <w:rPr>
          <w:rFonts w:eastAsia="Times New Roman" w:cstheme="minorHAnsi"/>
          <w:sz w:val="24"/>
          <w:szCs w:val="24"/>
          <w:lang w:eastAsia="hu-HU"/>
        </w:rPr>
        <w:t xml:space="preserve">Egyes webhelyek megkövetelik, hogy részletes profilt töltsünk fel. Légy résen, ha a használni kívánt webhelyek és alkalmazások teljes nevet, születési dátumot, címet, telefonszámot vagy más személyes adatot kérnek. Mielőtt átadnád ezeket a részleteket, gondold át, hogy vajon miért van szükségük ezekre az adatokra, hiszen az összes átadott információnál fennáll, hogy rossz kezekbe kerül, vagy akár </w:t>
      </w:r>
      <w:r w:rsidR="00DA50CA" w:rsidRPr="0081247D">
        <w:rPr>
          <w:rFonts w:eastAsia="Times New Roman" w:cstheme="minorHAnsi"/>
          <w:sz w:val="24"/>
          <w:szCs w:val="24"/>
          <w:lang w:eastAsia="hu-HU"/>
        </w:rPr>
        <w:t>egy harmadik félnek (</w:t>
      </w:r>
      <w:r w:rsidRPr="0081247D">
        <w:rPr>
          <w:rFonts w:eastAsia="Times New Roman" w:cstheme="minorHAnsi"/>
          <w:sz w:val="24"/>
          <w:szCs w:val="24"/>
          <w:lang w:eastAsia="hu-HU"/>
        </w:rPr>
        <w:t>akár csalóknak) eladhatóvá válik.</w:t>
      </w:r>
    </w:p>
    <w:p w:rsidR="00DA50CA" w:rsidRPr="0081247D" w:rsidRDefault="00AF71F4" w:rsidP="00AF71F4">
      <w:pPr>
        <w:pStyle w:val="Listaszerbekezds"/>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4"/>
          <w:szCs w:val="24"/>
          <w:lang w:eastAsia="hu-HU"/>
        </w:rPr>
      </w:pPr>
      <w:r w:rsidRPr="0081247D">
        <w:rPr>
          <w:rFonts w:eastAsia="Times New Roman" w:cstheme="minorHAnsi"/>
          <w:sz w:val="24"/>
          <w:szCs w:val="24"/>
          <w:lang w:eastAsia="hu-HU"/>
        </w:rPr>
        <w:t xml:space="preserve">Számos webhely lehetővé teszi, hogy korlátozd, ki láthatja a profilodat, - minden felhasználói fióknál módosítsd a beállításokat az adataid védelmének érdekében. </w:t>
      </w:r>
    </w:p>
    <w:p w:rsidR="00AF71F4" w:rsidRPr="0081247D" w:rsidRDefault="00AF71F4" w:rsidP="00AF71F4">
      <w:pPr>
        <w:pStyle w:val="Listaszerbekezds"/>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sz w:val="24"/>
          <w:szCs w:val="24"/>
          <w:lang w:eastAsia="hu-HU"/>
        </w:rPr>
      </w:pPr>
      <w:r w:rsidRPr="0081247D">
        <w:rPr>
          <w:rFonts w:eastAsia="Times New Roman" w:cstheme="minorHAnsi"/>
          <w:sz w:val="24"/>
          <w:szCs w:val="24"/>
          <w:lang w:eastAsia="hu-HU"/>
        </w:rPr>
        <w:t>Ne feledd, hogy a közösségi médiacsoportok, amelyekhez csatlakozol (például szakkör, vagy sportszakosztály) nyilvános</w:t>
      </w:r>
      <w:r w:rsidR="00F50D68" w:rsidRPr="0081247D">
        <w:rPr>
          <w:rFonts w:eastAsia="Times New Roman" w:cstheme="minorHAnsi"/>
          <w:sz w:val="24"/>
          <w:szCs w:val="24"/>
          <w:lang w:eastAsia="hu-HU"/>
        </w:rPr>
        <w:t xml:space="preserve">ak lehetnek, és </w:t>
      </w:r>
      <w:r w:rsidRPr="0081247D">
        <w:rPr>
          <w:rFonts w:eastAsia="Times New Roman" w:cstheme="minorHAnsi"/>
          <w:sz w:val="24"/>
          <w:szCs w:val="24"/>
          <w:lang w:eastAsia="hu-HU"/>
        </w:rPr>
        <w:t xml:space="preserve">a csoportbeállítások vonatkoznak rád is! </w:t>
      </w:r>
    </w:p>
    <w:p w:rsidR="00AF71F4" w:rsidRPr="0081247D" w:rsidRDefault="00AF71F4" w:rsidP="00AF71F4">
      <w:pPr>
        <w:ind w:right="254"/>
        <w:rPr>
          <w:rFonts w:cstheme="minorHAnsi"/>
          <w:sz w:val="24"/>
          <w:szCs w:val="24"/>
        </w:rPr>
      </w:pPr>
    </w:p>
    <w:p w:rsidR="00DA50CA" w:rsidRPr="0081247D" w:rsidRDefault="00AF71F4" w:rsidP="00DA50CA">
      <w:pPr>
        <w:ind w:left="-426" w:right="254"/>
        <w:rPr>
          <w:rFonts w:cstheme="minorHAnsi"/>
          <w:b/>
          <w:sz w:val="24"/>
          <w:szCs w:val="24"/>
        </w:rPr>
      </w:pPr>
      <w:r w:rsidRPr="0081247D">
        <w:rPr>
          <w:rFonts w:cstheme="minorHAnsi"/>
          <w:b/>
          <w:sz w:val="24"/>
          <w:szCs w:val="24"/>
        </w:rPr>
        <w:t>A privát profil a jó profil! Te döntöd el, mennyi</w:t>
      </w:r>
      <w:r w:rsidR="00DA50CA" w:rsidRPr="0081247D">
        <w:rPr>
          <w:rFonts w:cstheme="minorHAnsi"/>
          <w:b/>
          <w:sz w:val="24"/>
          <w:szCs w:val="24"/>
        </w:rPr>
        <w:t xml:space="preserve"> információt adsz ki magadról! </w:t>
      </w:r>
    </w:p>
    <w:p w:rsidR="00DA50CA" w:rsidRPr="0081247D" w:rsidRDefault="00DA50CA" w:rsidP="00DA50CA">
      <w:pPr>
        <w:ind w:left="-426" w:right="254"/>
        <w:rPr>
          <w:rFonts w:cstheme="minorHAnsi"/>
          <w:b/>
          <w:sz w:val="24"/>
          <w:szCs w:val="24"/>
        </w:rPr>
      </w:pPr>
    </w:p>
    <w:p w:rsidR="00AF71F4" w:rsidRPr="0081247D" w:rsidRDefault="00AF71F4" w:rsidP="009C2081">
      <w:pPr>
        <w:pStyle w:val="Listaszerbekezds"/>
        <w:numPr>
          <w:ilvl w:val="0"/>
          <w:numId w:val="36"/>
        </w:numPr>
        <w:ind w:right="254"/>
        <w:rPr>
          <w:rFonts w:cstheme="minorHAnsi"/>
          <w:b/>
          <w:sz w:val="24"/>
          <w:szCs w:val="24"/>
        </w:rPr>
      </w:pPr>
      <w:r w:rsidRPr="0081247D">
        <w:rPr>
          <w:rFonts w:eastAsia="Times New Roman" w:cstheme="minorHAnsi"/>
          <w:b/>
          <w:bCs/>
          <w:sz w:val="24"/>
          <w:szCs w:val="24"/>
          <w:lang w:eastAsia="hu-HU"/>
        </w:rPr>
        <w:t>Milyen a jó jelszó?</w:t>
      </w:r>
    </w:p>
    <w:p w:rsidR="00AF71F4" w:rsidRPr="0081247D" w:rsidRDefault="00DA50CA" w:rsidP="00AF71F4">
      <w:pPr>
        <w:rPr>
          <w:rFonts w:eastAsia="Times New Roman" w:cstheme="minorHAnsi"/>
          <w:b/>
          <w:bCs/>
          <w:sz w:val="24"/>
          <w:szCs w:val="24"/>
          <w:lang w:eastAsia="hu-HU"/>
        </w:rPr>
      </w:pPr>
      <w:r w:rsidRPr="0081247D">
        <w:rPr>
          <w:rFonts w:eastAsia="Times New Roman" w:cstheme="minorHAnsi"/>
          <w:sz w:val="24"/>
          <w:szCs w:val="24"/>
          <w:lang w:eastAsia="hu-HU"/>
        </w:rPr>
        <w:t>„</w:t>
      </w:r>
      <w:r w:rsidR="00AF71F4" w:rsidRPr="0081247D">
        <w:rPr>
          <w:rFonts w:eastAsia="Times New Roman" w:cstheme="minorHAnsi"/>
          <w:sz w:val="24"/>
          <w:szCs w:val="24"/>
          <w:lang w:eastAsia="hu-HU"/>
        </w:rPr>
        <w:t>A jelszó olyan, mint a fehérnemű:</w:t>
      </w:r>
    </w:p>
    <w:p w:rsidR="00AF71F4" w:rsidRPr="0081247D" w:rsidRDefault="00AF71F4" w:rsidP="00AF71F4">
      <w:pPr>
        <w:pStyle w:val="Listaszerbekezds"/>
        <w:numPr>
          <w:ilvl w:val="0"/>
          <w:numId w:val="21"/>
        </w:numPr>
        <w:rPr>
          <w:rFonts w:eastAsia="Times New Roman" w:cstheme="minorHAnsi"/>
          <w:sz w:val="24"/>
          <w:szCs w:val="24"/>
          <w:lang w:eastAsia="hu-HU"/>
        </w:rPr>
      </w:pPr>
      <w:r w:rsidRPr="0081247D">
        <w:rPr>
          <w:rFonts w:eastAsia="Times New Roman" w:cstheme="minorHAnsi"/>
          <w:sz w:val="24"/>
          <w:szCs w:val="24"/>
          <w:lang w:eastAsia="hu-HU"/>
        </w:rPr>
        <w:t>cseréld rendszeresen,</w:t>
      </w:r>
    </w:p>
    <w:p w:rsidR="00AF71F4" w:rsidRPr="0081247D" w:rsidRDefault="00AF71F4" w:rsidP="00AF71F4">
      <w:pPr>
        <w:pStyle w:val="Listaszerbekezds"/>
        <w:numPr>
          <w:ilvl w:val="0"/>
          <w:numId w:val="21"/>
        </w:numPr>
        <w:rPr>
          <w:rFonts w:eastAsia="Times New Roman" w:cstheme="minorHAnsi"/>
          <w:sz w:val="24"/>
          <w:szCs w:val="24"/>
          <w:lang w:eastAsia="hu-HU"/>
        </w:rPr>
      </w:pPr>
      <w:r w:rsidRPr="0081247D">
        <w:rPr>
          <w:rFonts w:eastAsia="Times New Roman" w:cstheme="minorHAnsi"/>
          <w:sz w:val="24"/>
          <w:szCs w:val="24"/>
          <w:lang w:eastAsia="hu-HU"/>
        </w:rPr>
        <w:t>ne hagyd szem előtt,</w:t>
      </w:r>
    </w:p>
    <w:p w:rsidR="00AF71F4" w:rsidRPr="0081247D" w:rsidRDefault="00AF71F4" w:rsidP="00AF71F4">
      <w:pPr>
        <w:pStyle w:val="Listaszerbekezds"/>
        <w:numPr>
          <w:ilvl w:val="0"/>
          <w:numId w:val="21"/>
        </w:numPr>
        <w:rPr>
          <w:rFonts w:eastAsia="Times New Roman" w:cstheme="minorHAnsi"/>
          <w:sz w:val="24"/>
          <w:szCs w:val="24"/>
          <w:lang w:eastAsia="hu-HU"/>
        </w:rPr>
      </w:pPr>
      <w:r w:rsidRPr="0081247D">
        <w:rPr>
          <w:rFonts w:eastAsia="Times New Roman" w:cstheme="minorHAnsi"/>
          <w:sz w:val="24"/>
          <w:szCs w:val="24"/>
          <w:lang w:eastAsia="hu-HU"/>
        </w:rPr>
        <w:t>ne add át másnak!”</w:t>
      </w:r>
    </w:p>
    <w:p w:rsidR="00AF71F4" w:rsidRPr="0081247D" w:rsidRDefault="00AF71F4" w:rsidP="00AF71F4">
      <w:pPr>
        <w:rPr>
          <w:rFonts w:eastAsia="Times New Roman" w:cstheme="minorHAnsi"/>
          <w:sz w:val="24"/>
          <w:szCs w:val="24"/>
          <w:lang w:eastAsia="hu-HU"/>
        </w:rPr>
      </w:pPr>
    </w:p>
    <w:p w:rsidR="00F50D68" w:rsidRPr="0081247D" w:rsidRDefault="00DA50CA" w:rsidP="00F50D68">
      <w:pPr>
        <w:pStyle w:val="Listaszerbekezds"/>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Használj erős jelszót</w:t>
      </w:r>
      <w:r w:rsidR="00F50D68" w:rsidRPr="0081247D">
        <w:rPr>
          <w:rFonts w:eastAsia="Calibri" w:cstheme="minorHAnsi"/>
          <w:sz w:val="24"/>
          <w:szCs w:val="24"/>
        </w:rPr>
        <w:t xml:space="preserve"> a</w:t>
      </w:r>
      <w:r w:rsidRPr="0081247D">
        <w:rPr>
          <w:rFonts w:eastAsia="Calibri" w:cstheme="minorHAnsi"/>
          <w:sz w:val="24"/>
          <w:szCs w:val="24"/>
        </w:rPr>
        <w:t xml:space="preserve"> kutyád neve</w:t>
      </w:r>
      <w:r w:rsidR="00F50D68" w:rsidRPr="0081247D">
        <w:rPr>
          <w:rFonts w:eastAsia="Calibri" w:cstheme="minorHAnsi"/>
          <w:sz w:val="24"/>
          <w:szCs w:val="24"/>
        </w:rPr>
        <w:t>,</w:t>
      </w:r>
      <w:r w:rsidRPr="0081247D">
        <w:rPr>
          <w:rFonts w:eastAsia="Calibri" w:cstheme="minorHAnsi"/>
          <w:sz w:val="24"/>
          <w:szCs w:val="24"/>
        </w:rPr>
        <w:t xml:space="preserve"> vagy </w:t>
      </w:r>
      <w:r w:rsidR="00F50D68" w:rsidRPr="0081247D">
        <w:rPr>
          <w:rFonts w:eastAsia="Calibri" w:cstheme="minorHAnsi"/>
          <w:sz w:val="24"/>
          <w:szCs w:val="24"/>
        </w:rPr>
        <w:t xml:space="preserve">a </w:t>
      </w:r>
      <w:r w:rsidRPr="0081247D">
        <w:rPr>
          <w:rFonts w:eastAsia="Calibri" w:cstheme="minorHAnsi"/>
          <w:sz w:val="24"/>
          <w:szCs w:val="24"/>
        </w:rPr>
        <w:t>születési dátumod</w:t>
      </w:r>
      <w:r w:rsidR="00F50D68" w:rsidRPr="0081247D">
        <w:rPr>
          <w:rFonts w:eastAsia="Calibri" w:cstheme="minorHAnsi"/>
          <w:sz w:val="24"/>
          <w:szCs w:val="24"/>
        </w:rPr>
        <w:t xml:space="preserve"> helyett!</w:t>
      </w:r>
    </w:p>
    <w:p w:rsidR="00C444FC" w:rsidRPr="0081247D" w:rsidRDefault="00C444FC" w:rsidP="00F50D68">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 xml:space="preserve">Ha valaki megszerzi a felhasználónevünket, ami viszonylag könnyen hozzáférhető, a leggyakoribb jelszavak próbálgatásával bejuthat a fiókunkba. Használj erős </w:t>
      </w:r>
      <w:r w:rsidRPr="0081247D">
        <w:rPr>
          <w:rFonts w:eastAsia="Calibri" w:cstheme="minorHAnsi"/>
          <w:sz w:val="24"/>
          <w:szCs w:val="24"/>
        </w:rPr>
        <w:lastRenderedPageBreak/>
        <w:t>jelszavakat, amelyek legalább nyolc karakter hosszúak, beleértve kis és nagy betűket, a számokat és a speciális szimbólumokat, és ne tartalmazzon személyes adatok</w:t>
      </w:r>
      <w:r w:rsidR="00DA50CA" w:rsidRPr="0081247D">
        <w:rPr>
          <w:rFonts w:eastAsia="Calibri" w:cstheme="minorHAnsi"/>
          <w:sz w:val="24"/>
          <w:szCs w:val="24"/>
        </w:rPr>
        <w:t xml:space="preserve">at. (Nevek, születésnapok, cím </w:t>
      </w:r>
      <w:r w:rsidRPr="0081247D">
        <w:rPr>
          <w:rFonts w:eastAsia="Calibri" w:cstheme="minorHAnsi"/>
          <w:sz w:val="24"/>
          <w:szCs w:val="24"/>
        </w:rPr>
        <w:t>és</w:t>
      </w:r>
      <w:r w:rsidR="00DA50CA" w:rsidRPr="0081247D">
        <w:rPr>
          <w:rFonts w:eastAsia="Calibri" w:cstheme="minorHAnsi"/>
          <w:sz w:val="24"/>
          <w:szCs w:val="24"/>
        </w:rPr>
        <w:t xml:space="preserve"> egyszerű sorozatok, mint 12345).</w:t>
      </w:r>
      <w:r w:rsidRPr="0081247D">
        <w:rPr>
          <w:rFonts w:eastAsia="Calibri" w:cstheme="minorHAnsi"/>
          <w:sz w:val="24"/>
          <w:szCs w:val="24"/>
        </w:rPr>
        <w:t xml:space="preserve"> A csalók ezekkel próbálkoznak először! </w:t>
      </w:r>
    </w:p>
    <w:p w:rsidR="001818BA" w:rsidRPr="0081247D" w:rsidRDefault="001818BA" w:rsidP="00F50D68">
      <w:pPr>
        <w:pStyle w:val="Listaszerbekezds"/>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Minden accounthoz érdemes más és más jelszót használni, így elkerülhető</w:t>
      </w:r>
      <w:r w:rsidR="00F50D68" w:rsidRPr="0081247D">
        <w:rPr>
          <w:rFonts w:eastAsia="Calibri" w:cstheme="minorHAnsi"/>
          <w:sz w:val="24"/>
          <w:szCs w:val="24"/>
        </w:rPr>
        <w:t>,</w:t>
      </w:r>
      <w:r w:rsidRPr="0081247D">
        <w:rPr>
          <w:rFonts w:eastAsia="Calibri" w:cstheme="minorHAnsi"/>
          <w:sz w:val="24"/>
          <w:szCs w:val="24"/>
        </w:rPr>
        <w:t xml:space="preserve"> hogy ha valaki az elővigyázatosság mellett mégis áttöri a védelmet, az összes fiókotokhoz egyetlen jelszóval hozzáférjen. </w:t>
      </w:r>
    </w:p>
    <w:p w:rsidR="001818BA" w:rsidRPr="0081247D" w:rsidRDefault="00F50D68" w:rsidP="00F50D68">
      <w:pPr>
        <w:pStyle w:val="Listaszerbekezds"/>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A jelszavaka</w:t>
      </w:r>
      <w:r w:rsidR="001818BA" w:rsidRPr="0081247D">
        <w:rPr>
          <w:rFonts w:eastAsia="Calibri" w:cstheme="minorHAnsi"/>
          <w:sz w:val="24"/>
          <w:szCs w:val="24"/>
        </w:rPr>
        <w:t>t időnként cseréljétek le; erre sok oldal külön felszólítást is küld.</w:t>
      </w:r>
      <w:r w:rsidR="00646AA6" w:rsidRPr="0081247D">
        <w:rPr>
          <w:rFonts w:eastAsia="Calibri" w:cstheme="minorHAnsi"/>
          <w:sz w:val="24"/>
          <w:szCs w:val="24"/>
        </w:rPr>
        <w:t xml:space="preserve"> A könnyebb megjegyezhetőség kedvéért alakítsatok ki saját szisztémát a jelszavak változtatására. </w:t>
      </w:r>
    </w:p>
    <w:p w:rsidR="00F50D68" w:rsidRPr="0081247D" w:rsidRDefault="00C444FC" w:rsidP="00F50D68">
      <w:pPr>
        <w:pStyle w:val="Listaszerbekezds"/>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Ha nyilvános számítógépen, például az iskolában vagy a könyvtárban internetezel, győződj meg róla, hogy az automatikus bejelentkezési funkció le van tiltva, és mindig</w:t>
      </w:r>
      <w:r w:rsidR="00F50D68" w:rsidRPr="0081247D">
        <w:rPr>
          <w:rFonts w:eastAsia="Calibri" w:cstheme="minorHAnsi"/>
          <w:sz w:val="24"/>
          <w:szCs w:val="24"/>
        </w:rPr>
        <w:t xml:space="preserve"> jelentkezz ki a fiókjaidból, mielőtt</w:t>
      </w:r>
      <w:r w:rsidRPr="0081247D">
        <w:rPr>
          <w:rFonts w:eastAsia="Calibri" w:cstheme="minorHAnsi"/>
          <w:sz w:val="24"/>
          <w:szCs w:val="24"/>
        </w:rPr>
        <w:t xml:space="preserve"> elhagyod a gépet. A böngésző bezárása nem elég!</w:t>
      </w:r>
    </w:p>
    <w:p w:rsidR="004C6046" w:rsidRPr="0081247D" w:rsidRDefault="00646AA6" w:rsidP="00F50D68">
      <w:pPr>
        <w:pStyle w:val="Listaszerbekezds"/>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Times New Roman" w:cstheme="minorHAnsi"/>
          <w:bCs/>
          <w:sz w:val="24"/>
          <w:szCs w:val="24"/>
          <w:lang w:eastAsia="hu-HU"/>
        </w:rPr>
        <w:t xml:space="preserve">A </w:t>
      </w:r>
      <w:proofErr w:type="spellStart"/>
      <w:r w:rsidRPr="0081247D">
        <w:rPr>
          <w:rFonts w:eastAsia="Times New Roman" w:cstheme="minorHAnsi"/>
          <w:bCs/>
          <w:sz w:val="24"/>
          <w:szCs w:val="24"/>
          <w:lang w:eastAsia="hu-HU"/>
        </w:rPr>
        <w:t>jelszavaidat</w:t>
      </w:r>
      <w:proofErr w:type="spellEnd"/>
      <w:r w:rsidRPr="0081247D">
        <w:rPr>
          <w:rFonts w:eastAsia="Times New Roman" w:cstheme="minorHAnsi"/>
          <w:bCs/>
          <w:sz w:val="24"/>
          <w:szCs w:val="24"/>
          <w:lang w:eastAsia="hu-HU"/>
        </w:rPr>
        <w:t xml:space="preserve"> </w:t>
      </w:r>
      <w:proofErr w:type="spellStart"/>
      <w:r w:rsidRPr="0081247D">
        <w:rPr>
          <w:rFonts w:eastAsia="Times New Roman" w:cstheme="minorHAnsi"/>
          <w:bCs/>
          <w:sz w:val="24"/>
          <w:szCs w:val="24"/>
          <w:lang w:eastAsia="hu-HU"/>
        </w:rPr>
        <w:t>tartsd</w:t>
      </w:r>
      <w:proofErr w:type="spellEnd"/>
      <w:r w:rsidRPr="0081247D">
        <w:rPr>
          <w:rFonts w:eastAsia="Times New Roman" w:cstheme="minorHAnsi"/>
          <w:bCs/>
          <w:sz w:val="24"/>
          <w:szCs w:val="24"/>
          <w:lang w:eastAsia="hu-HU"/>
        </w:rPr>
        <w:t xml:space="preserve"> titokban</w:t>
      </w:r>
      <w:r w:rsidR="00DA50CA" w:rsidRPr="0081247D">
        <w:rPr>
          <w:rFonts w:eastAsia="Times New Roman" w:cstheme="minorHAnsi"/>
          <w:bCs/>
          <w:sz w:val="24"/>
          <w:szCs w:val="24"/>
          <w:lang w:eastAsia="hu-HU"/>
        </w:rPr>
        <w:t>, még a barátaidnak se add meg!</w:t>
      </w:r>
    </w:p>
    <w:p w:rsidR="009C2081" w:rsidRPr="0081247D" w:rsidRDefault="009C2081" w:rsidP="009C2081">
      <w:pPr>
        <w:rPr>
          <w:rFonts w:eastAsia="Times New Roman" w:cstheme="minorHAnsi"/>
          <w:b/>
          <w:bCs/>
          <w:sz w:val="24"/>
          <w:szCs w:val="24"/>
          <w:lang w:eastAsia="hu-HU"/>
        </w:rPr>
      </w:pPr>
    </w:p>
    <w:p w:rsidR="009C2081" w:rsidRPr="0081247D" w:rsidRDefault="009C2081" w:rsidP="009C2081">
      <w:pPr>
        <w:pStyle w:val="Listaszerbekezds"/>
        <w:numPr>
          <w:ilvl w:val="0"/>
          <w:numId w:val="36"/>
        </w:numPr>
        <w:rPr>
          <w:rFonts w:eastAsia="Times New Roman" w:cstheme="minorHAnsi"/>
          <w:b/>
          <w:sz w:val="24"/>
          <w:szCs w:val="24"/>
          <w:lang w:eastAsia="hu-HU"/>
        </w:rPr>
      </w:pPr>
      <w:proofErr w:type="spellStart"/>
      <w:r w:rsidRPr="0081247D">
        <w:rPr>
          <w:rFonts w:eastAsia="Calibri" w:cstheme="minorHAnsi"/>
          <w:b/>
          <w:sz w:val="24"/>
          <w:szCs w:val="24"/>
        </w:rPr>
        <w:t>Phishing</w:t>
      </w:r>
      <w:proofErr w:type="spellEnd"/>
      <w:r w:rsidRPr="0081247D">
        <w:rPr>
          <w:rFonts w:eastAsia="Calibri" w:cstheme="minorHAnsi"/>
          <w:b/>
          <w:sz w:val="24"/>
          <w:szCs w:val="24"/>
        </w:rPr>
        <w:t xml:space="preserve"> </w:t>
      </w:r>
    </w:p>
    <w:p w:rsidR="004742AA" w:rsidRPr="0081247D" w:rsidRDefault="00292B6D" w:rsidP="009C2081">
      <w:pPr>
        <w:pStyle w:val="Listaszerbekezds"/>
        <w:ind w:left="-66"/>
        <w:rPr>
          <w:rFonts w:eastAsia="Times New Roman" w:cstheme="minorHAnsi"/>
          <w:sz w:val="24"/>
          <w:szCs w:val="24"/>
          <w:lang w:eastAsia="hu-HU"/>
        </w:rPr>
      </w:pPr>
      <w:r w:rsidRPr="0081247D">
        <w:rPr>
          <w:rFonts w:eastAsia="Calibri" w:cstheme="minorHAnsi"/>
          <w:sz w:val="24"/>
          <w:szCs w:val="24"/>
        </w:rPr>
        <w:t>A</w:t>
      </w:r>
      <w:r w:rsidR="00C87BB7" w:rsidRPr="0081247D">
        <w:rPr>
          <w:rFonts w:eastAsia="Calibri" w:cstheme="minorHAnsi"/>
          <w:sz w:val="24"/>
          <w:szCs w:val="24"/>
        </w:rPr>
        <w:t xml:space="preserve">z erős jelszavak, </w:t>
      </w:r>
      <w:r w:rsidR="00C87BB7" w:rsidRPr="0081247D">
        <w:rPr>
          <w:rFonts w:cstheme="minorHAnsi"/>
          <w:sz w:val="24"/>
          <w:szCs w:val="24"/>
        </w:rPr>
        <w:t>egy jól beállított tűzfal és egy rendszeresen frissített adatbázissal rendelkező vírusirtó megfelelő védelmet nyújthat a betolakodókkal szemben, ám</w:t>
      </w:r>
      <w:r w:rsidRPr="0081247D">
        <w:rPr>
          <w:rFonts w:eastAsia="Calibri" w:cstheme="minorHAnsi"/>
          <w:sz w:val="24"/>
          <w:szCs w:val="24"/>
        </w:rPr>
        <w:t xml:space="preserve"> a csalók sokkal trükkösebb módszereket is bevethetnek az adataitok megszerzésére, ezeket </w:t>
      </w:r>
      <w:proofErr w:type="spellStart"/>
      <w:r w:rsidRPr="0081247D">
        <w:rPr>
          <w:rFonts w:eastAsia="Calibri" w:cstheme="minorHAnsi"/>
          <w:sz w:val="24"/>
          <w:szCs w:val="24"/>
        </w:rPr>
        <w:t>Phising-nek</w:t>
      </w:r>
      <w:proofErr w:type="spellEnd"/>
      <w:r w:rsidRPr="0081247D">
        <w:rPr>
          <w:rFonts w:eastAsia="Calibri" w:cstheme="minorHAnsi"/>
          <w:sz w:val="24"/>
          <w:szCs w:val="24"/>
        </w:rPr>
        <w:t xml:space="preserve">, vagyis adathalászatnak, </w:t>
      </w:r>
      <w:r w:rsidRPr="0081247D">
        <w:rPr>
          <w:rFonts w:eastAsia="Times New Roman" w:cstheme="minorHAnsi"/>
          <w:sz w:val="24"/>
          <w:szCs w:val="24"/>
          <w:lang w:eastAsia="hu-HU"/>
        </w:rPr>
        <w:t xml:space="preserve">adatbányászatnak </w:t>
      </w:r>
      <w:r w:rsidRPr="0081247D">
        <w:rPr>
          <w:rFonts w:eastAsia="Calibri" w:cstheme="minorHAnsi"/>
          <w:sz w:val="24"/>
          <w:szCs w:val="24"/>
        </w:rPr>
        <w:t xml:space="preserve">hívjuk. </w:t>
      </w:r>
    </w:p>
    <w:p w:rsidR="00292B6D" w:rsidRPr="0081247D" w:rsidRDefault="00C87BB7" w:rsidP="009C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heme="minorHAnsi"/>
          <w:sz w:val="24"/>
          <w:szCs w:val="24"/>
        </w:rPr>
      </w:pPr>
      <w:r w:rsidRPr="0081247D">
        <w:rPr>
          <w:rFonts w:eastAsia="Times New Roman" w:cstheme="minorHAnsi"/>
          <w:sz w:val="24"/>
          <w:szCs w:val="24"/>
          <w:lang w:eastAsia="hu-HU"/>
        </w:rPr>
        <w:t>A csalók j</w:t>
      </w:r>
      <w:r w:rsidR="00292B6D" w:rsidRPr="0081247D">
        <w:rPr>
          <w:rFonts w:eastAsia="Times New Roman" w:cstheme="minorHAnsi"/>
          <w:sz w:val="24"/>
          <w:szCs w:val="24"/>
          <w:lang w:eastAsia="hu-HU"/>
        </w:rPr>
        <w:t xml:space="preserve">ellemzően kéretlen email formájában keresik meg az óvatlan áldozatokat, de előfordul, hogy </w:t>
      </w:r>
      <w:r w:rsidR="00292B6D" w:rsidRPr="0081247D">
        <w:rPr>
          <w:rFonts w:eastAsiaTheme="minorEastAsia" w:cstheme="minorHAnsi"/>
          <w:sz w:val="24"/>
          <w:szCs w:val="24"/>
        </w:rPr>
        <w:t>telefonon hívnak adategyeztetés miatt olyan cég nevében, amellyel kapcsolatban állsz</w:t>
      </w:r>
      <w:r w:rsidRPr="0081247D">
        <w:rPr>
          <w:rFonts w:eastAsiaTheme="minorEastAsia" w:cstheme="minorHAnsi"/>
          <w:sz w:val="24"/>
          <w:szCs w:val="24"/>
        </w:rPr>
        <w:t xml:space="preserve">. </w:t>
      </w:r>
      <w:r w:rsidRPr="0081247D">
        <w:rPr>
          <w:rFonts w:cstheme="minorHAnsi"/>
          <w:sz w:val="24"/>
          <w:szCs w:val="24"/>
        </w:rPr>
        <w:t>Bankok,</w:t>
      </w:r>
      <w:r w:rsidR="00F50D68" w:rsidRPr="0081247D">
        <w:rPr>
          <w:rFonts w:cstheme="minorHAnsi"/>
          <w:sz w:val="24"/>
          <w:szCs w:val="24"/>
        </w:rPr>
        <w:t xml:space="preserve"> iskola,</w:t>
      </w:r>
      <w:r w:rsidRPr="0081247D">
        <w:rPr>
          <w:rFonts w:cstheme="minorHAnsi"/>
          <w:sz w:val="24"/>
          <w:szCs w:val="24"/>
        </w:rPr>
        <w:t xml:space="preserve"> rendszergazdák és komolyabb cégek sosem kérik be </w:t>
      </w:r>
      <w:r w:rsidR="00F50D68" w:rsidRPr="0081247D">
        <w:rPr>
          <w:rFonts w:cstheme="minorHAnsi"/>
          <w:sz w:val="24"/>
          <w:szCs w:val="24"/>
        </w:rPr>
        <w:t xml:space="preserve">a </w:t>
      </w:r>
      <w:proofErr w:type="spellStart"/>
      <w:r w:rsidR="00F50D68" w:rsidRPr="0081247D">
        <w:rPr>
          <w:rFonts w:cstheme="minorHAnsi"/>
          <w:sz w:val="24"/>
          <w:szCs w:val="24"/>
        </w:rPr>
        <w:t>jelszavadat</w:t>
      </w:r>
      <w:proofErr w:type="spellEnd"/>
      <w:r w:rsidR="00F50D68" w:rsidRPr="0081247D">
        <w:rPr>
          <w:rFonts w:cstheme="minorHAnsi"/>
          <w:sz w:val="24"/>
          <w:szCs w:val="24"/>
        </w:rPr>
        <w:t xml:space="preserve"> és felhasználónevedet</w:t>
      </w:r>
      <w:r w:rsidRPr="0081247D">
        <w:rPr>
          <w:rFonts w:cstheme="minorHAnsi"/>
          <w:sz w:val="24"/>
          <w:szCs w:val="24"/>
        </w:rPr>
        <w:t>, főleg nem e-mailben</w:t>
      </w:r>
      <w:r w:rsidRPr="0081247D">
        <w:rPr>
          <w:rFonts w:eastAsiaTheme="minorEastAsia" w:cstheme="minorHAnsi"/>
          <w:sz w:val="24"/>
          <w:szCs w:val="24"/>
        </w:rPr>
        <w:t xml:space="preserve">, </w:t>
      </w:r>
      <w:r w:rsidR="00292B6D" w:rsidRPr="0081247D">
        <w:rPr>
          <w:rFonts w:eastAsiaTheme="minorEastAsia" w:cstheme="minorHAnsi"/>
          <w:sz w:val="24"/>
          <w:szCs w:val="24"/>
        </w:rPr>
        <w:t>ezért ne válaszolj még akkor sem, ha a levél hivata</w:t>
      </w:r>
      <w:r w:rsidR="009C2081" w:rsidRPr="0081247D">
        <w:rPr>
          <w:rFonts w:eastAsiaTheme="minorEastAsia" w:cstheme="minorHAnsi"/>
          <w:sz w:val="24"/>
          <w:szCs w:val="24"/>
        </w:rPr>
        <w:t>losnak vagy fenyegetőnek tűnik!</w:t>
      </w:r>
    </w:p>
    <w:p w:rsidR="008B1534" w:rsidRPr="0081247D" w:rsidRDefault="00C87BB7" w:rsidP="008B1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heme="minorEastAsia" w:cstheme="minorHAnsi"/>
          <w:sz w:val="24"/>
          <w:szCs w:val="24"/>
        </w:rPr>
        <w:t>Ne nyiss meg, és ne olvass el ismeretlen feladótól érkező levelet! A levél vagy a csatolmánya vírus</w:t>
      </w:r>
      <w:r w:rsidR="00F50D68" w:rsidRPr="0081247D">
        <w:rPr>
          <w:rFonts w:eastAsiaTheme="minorEastAsia" w:cstheme="minorHAnsi"/>
          <w:sz w:val="24"/>
          <w:szCs w:val="24"/>
        </w:rPr>
        <w:t xml:space="preserve">okat telepíthet a számítógépre, </w:t>
      </w:r>
      <w:r w:rsidRPr="0081247D">
        <w:rPr>
          <w:rFonts w:eastAsiaTheme="minorEastAsia" w:cstheme="minorHAnsi"/>
          <w:sz w:val="24"/>
          <w:szCs w:val="24"/>
        </w:rPr>
        <w:t>pld l</w:t>
      </w:r>
      <w:r w:rsidR="00F50D68" w:rsidRPr="0081247D">
        <w:rPr>
          <w:rFonts w:eastAsiaTheme="minorEastAsia" w:cstheme="minorHAnsi"/>
          <w:sz w:val="24"/>
          <w:szCs w:val="24"/>
        </w:rPr>
        <w:t>egutóbb a futótűzként terjedő ún.</w:t>
      </w:r>
      <w:r w:rsidRPr="0081247D">
        <w:rPr>
          <w:rFonts w:eastAsiaTheme="minorEastAsia" w:cstheme="minorHAnsi"/>
          <w:sz w:val="24"/>
          <w:szCs w:val="24"/>
        </w:rPr>
        <w:t xml:space="preserve"> zsarolóvírust</w:t>
      </w:r>
      <w:r w:rsidR="003E4129" w:rsidRPr="0081247D">
        <w:rPr>
          <w:rFonts w:eastAsiaTheme="minorEastAsia" w:cstheme="minorHAnsi"/>
          <w:sz w:val="24"/>
          <w:szCs w:val="24"/>
        </w:rPr>
        <w:t>.</w:t>
      </w:r>
      <w:r w:rsidR="008B1534" w:rsidRPr="0081247D">
        <w:rPr>
          <w:rFonts w:eastAsia="Times New Roman" w:cstheme="minorHAnsi"/>
          <w:sz w:val="24"/>
          <w:szCs w:val="24"/>
          <w:lang w:eastAsia="hu-HU"/>
        </w:rPr>
        <w:t xml:space="preserve"> </w:t>
      </w:r>
    </w:p>
    <w:p w:rsidR="009C2081" w:rsidRPr="0081247D" w:rsidRDefault="009C2081" w:rsidP="009C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4"/>
          <w:szCs w:val="24"/>
        </w:rPr>
      </w:pPr>
    </w:p>
    <w:p w:rsidR="00C87BB7" w:rsidRPr="0081247D" w:rsidRDefault="003E4129" w:rsidP="009C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heme="minorHAnsi"/>
          <w:sz w:val="24"/>
          <w:szCs w:val="24"/>
        </w:rPr>
      </w:pPr>
      <w:r w:rsidRPr="0081247D">
        <w:rPr>
          <w:rFonts w:eastAsiaTheme="minorEastAsia" w:cstheme="minorHAnsi"/>
          <w:sz w:val="24"/>
          <w:szCs w:val="24"/>
        </w:rPr>
        <w:t>Sajnos nem csak ismeretlene</w:t>
      </w:r>
      <w:r w:rsidR="00611416" w:rsidRPr="0081247D">
        <w:rPr>
          <w:rFonts w:eastAsiaTheme="minorEastAsia" w:cstheme="minorHAnsi"/>
          <w:sz w:val="24"/>
          <w:szCs w:val="24"/>
        </w:rPr>
        <w:t>ktől</w:t>
      </w:r>
      <w:r w:rsidRPr="0081247D">
        <w:rPr>
          <w:rFonts w:eastAsiaTheme="minorEastAsia" w:cstheme="minorHAnsi"/>
          <w:sz w:val="24"/>
          <w:szCs w:val="24"/>
        </w:rPr>
        <w:t xml:space="preserve">, hanem barátainktól érkező csatolmány vagy hivatkozás is tartalmazhat vírusokat és kémprogramokat, </w:t>
      </w:r>
      <w:r w:rsidR="00611416" w:rsidRPr="0081247D">
        <w:rPr>
          <w:rFonts w:eastAsiaTheme="minorEastAsia" w:cstheme="minorHAnsi"/>
          <w:sz w:val="24"/>
          <w:szCs w:val="24"/>
        </w:rPr>
        <w:t xml:space="preserve">amennyiben </w:t>
      </w:r>
      <w:r w:rsidRPr="0081247D">
        <w:rPr>
          <w:rFonts w:eastAsiaTheme="minorEastAsia" w:cstheme="minorHAnsi"/>
          <w:sz w:val="24"/>
          <w:szCs w:val="24"/>
        </w:rPr>
        <w:t xml:space="preserve">a csalók hozzáférést szereztek az ő fiókjaikhoz, ezért óvakodjunk </w:t>
      </w:r>
      <w:r w:rsidR="00611416" w:rsidRPr="0081247D">
        <w:rPr>
          <w:rFonts w:eastAsiaTheme="minorEastAsia" w:cstheme="minorHAnsi"/>
          <w:sz w:val="24"/>
          <w:szCs w:val="24"/>
        </w:rPr>
        <w:t xml:space="preserve">a „fura” levelek és </w:t>
      </w:r>
      <w:r w:rsidRPr="0081247D">
        <w:rPr>
          <w:rFonts w:eastAsiaTheme="minorEastAsia" w:cstheme="minorHAnsi"/>
          <w:sz w:val="24"/>
          <w:szCs w:val="24"/>
        </w:rPr>
        <w:t xml:space="preserve">csatolmányok megnyitásától </w:t>
      </w:r>
      <w:proofErr w:type="gramStart"/>
      <w:r w:rsidRPr="0081247D">
        <w:rPr>
          <w:rFonts w:eastAsiaTheme="minorEastAsia" w:cstheme="minorHAnsi"/>
          <w:sz w:val="24"/>
          <w:szCs w:val="24"/>
        </w:rPr>
        <w:t>( pld</w:t>
      </w:r>
      <w:proofErr w:type="gramEnd"/>
      <w:r w:rsidRPr="0081247D">
        <w:rPr>
          <w:rFonts w:eastAsiaTheme="minorEastAsia" w:cstheme="minorHAnsi"/>
          <w:sz w:val="24"/>
          <w:szCs w:val="24"/>
        </w:rPr>
        <w:t xml:space="preserve"> ha a barátod a leckét szeretné megosztani veled</w:t>
      </w:r>
      <w:r w:rsidR="00611416" w:rsidRPr="0081247D">
        <w:rPr>
          <w:rFonts w:eastAsiaTheme="minorEastAsia" w:cstheme="minorHAnsi"/>
          <w:sz w:val="24"/>
          <w:szCs w:val="24"/>
        </w:rPr>
        <w:t xml:space="preserve"> e-mailben</w:t>
      </w:r>
      <w:r w:rsidRPr="0081247D">
        <w:rPr>
          <w:rFonts w:eastAsiaTheme="minorEastAsia" w:cstheme="minorHAnsi"/>
          <w:sz w:val="24"/>
          <w:szCs w:val="24"/>
        </w:rPr>
        <w:t xml:space="preserve">, ezt előzőleg valószínűleg más csatornákon – pld </w:t>
      </w:r>
      <w:proofErr w:type="spellStart"/>
      <w:r w:rsidRPr="0081247D">
        <w:rPr>
          <w:rFonts w:eastAsiaTheme="minorEastAsia" w:cstheme="minorHAnsi"/>
          <w:sz w:val="24"/>
          <w:szCs w:val="24"/>
        </w:rPr>
        <w:t>cseten</w:t>
      </w:r>
      <w:proofErr w:type="spellEnd"/>
      <w:r w:rsidRPr="0081247D">
        <w:rPr>
          <w:rFonts w:eastAsiaTheme="minorEastAsia" w:cstheme="minorHAnsi"/>
          <w:sz w:val="24"/>
          <w:szCs w:val="24"/>
        </w:rPr>
        <w:t xml:space="preserve">, telefonon - előre egyeztetitek)  </w:t>
      </w:r>
    </w:p>
    <w:p w:rsidR="009C2081" w:rsidRPr="0081247D" w:rsidRDefault="009C2081" w:rsidP="009C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cstheme="minorHAnsi"/>
          <w:sz w:val="24"/>
          <w:szCs w:val="24"/>
        </w:rPr>
      </w:pPr>
    </w:p>
    <w:p w:rsidR="00F03334" w:rsidRPr="0081247D" w:rsidRDefault="003E4129" w:rsidP="00F50D68">
      <w:pPr>
        <w:pStyle w:val="Listaszerbekezds"/>
        <w:numPr>
          <w:ilvl w:val="0"/>
          <w:numId w:val="42"/>
        </w:numPr>
        <w:spacing w:after="160" w:line="259" w:lineRule="auto"/>
        <w:ind w:right="254"/>
        <w:rPr>
          <w:rFonts w:eastAsiaTheme="minorEastAsia" w:cstheme="minorHAnsi"/>
          <w:sz w:val="24"/>
          <w:szCs w:val="24"/>
        </w:rPr>
      </w:pPr>
      <w:r w:rsidRPr="0081247D">
        <w:rPr>
          <w:rFonts w:eastAsiaTheme="minorEastAsia" w:cstheme="minorHAnsi"/>
          <w:sz w:val="24"/>
          <w:szCs w:val="24"/>
        </w:rPr>
        <w:t>Ne dőlj be az olyan hívásoknak, e-maileknek se</w:t>
      </w:r>
      <w:r w:rsidR="00611416" w:rsidRPr="0081247D">
        <w:rPr>
          <w:rFonts w:eastAsiaTheme="minorEastAsia" w:cstheme="minorHAnsi"/>
          <w:sz w:val="24"/>
          <w:szCs w:val="24"/>
        </w:rPr>
        <w:t>m</w:t>
      </w:r>
      <w:r w:rsidR="00C87BB7" w:rsidRPr="0081247D">
        <w:rPr>
          <w:rFonts w:eastAsiaTheme="minorEastAsia" w:cstheme="minorHAnsi"/>
          <w:sz w:val="24"/>
          <w:szCs w:val="24"/>
        </w:rPr>
        <w:t xml:space="preserve">, amiben arról értesítenek, hogy nyertél, </w:t>
      </w:r>
      <w:r w:rsidRPr="0081247D">
        <w:rPr>
          <w:rFonts w:eastAsiaTheme="minorEastAsia" w:cstheme="minorHAnsi"/>
          <w:sz w:val="24"/>
          <w:szCs w:val="24"/>
        </w:rPr>
        <w:t>de csak akkor kapod meg, ha elküldöd az adataidat</w:t>
      </w:r>
      <w:r w:rsidR="00C87BB7" w:rsidRPr="0081247D">
        <w:rPr>
          <w:rFonts w:eastAsiaTheme="minorEastAsia" w:cstheme="minorHAnsi"/>
          <w:sz w:val="24"/>
          <w:szCs w:val="24"/>
        </w:rPr>
        <w:t xml:space="preserve">. </w:t>
      </w:r>
    </w:p>
    <w:p w:rsidR="00292B6D" w:rsidRPr="0081247D" w:rsidRDefault="003E4129" w:rsidP="00F50D68">
      <w:pPr>
        <w:pStyle w:val="Listaszerbekezds"/>
        <w:numPr>
          <w:ilvl w:val="0"/>
          <w:numId w:val="42"/>
        </w:numPr>
        <w:spacing w:after="160" w:line="259" w:lineRule="auto"/>
        <w:ind w:right="254"/>
        <w:rPr>
          <w:rFonts w:eastAsiaTheme="minorEastAsia" w:cstheme="minorHAnsi"/>
          <w:sz w:val="24"/>
          <w:szCs w:val="24"/>
        </w:rPr>
      </w:pPr>
      <w:r w:rsidRPr="0081247D">
        <w:rPr>
          <w:rFonts w:eastAsiaTheme="minorEastAsia" w:cstheme="minorHAnsi"/>
          <w:sz w:val="24"/>
          <w:szCs w:val="24"/>
        </w:rPr>
        <w:t>Ha ismeretlen (külföldi</w:t>
      </w:r>
      <w:r w:rsidR="00611416" w:rsidRPr="0081247D">
        <w:rPr>
          <w:rFonts w:eastAsiaTheme="minorEastAsia" w:cstheme="minorHAnsi"/>
          <w:sz w:val="24"/>
          <w:szCs w:val="24"/>
        </w:rPr>
        <w:t>)</w:t>
      </w:r>
      <w:r w:rsidRPr="0081247D">
        <w:rPr>
          <w:rFonts w:eastAsiaTheme="minorEastAsia" w:cstheme="minorHAnsi"/>
          <w:sz w:val="24"/>
          <w:szCs w:val="24"/>
        </w:rPr>
        <w:t xml:space="preserve"> telefonszámról hívnak – céljuk, hogy visszahívd a számot. Ne tedd!</w:t>
      </w:r>
      <w:r w:rsidR="00611416" w:rsidRPr="0081247D">
        <w:rPr>
          <w:rFonts w:eastAsiaTheme="minorEastAsia" w:cstheme="minorHAnsi"/>
          <w:sz w:val="24"/>
          <w:szCs w:val="24"/>
        </w:rPr>
        <w:t xml:space="preserve"> pld. Feltöltetik veled a saját kártyás egyenlegüket</w:t>
      </w:r>
      <w:r w:rsidR="00F03334" w:rsidRPr="0081247D">
        <w:rPr>
          <w:rFonts w:eastAsiaTheme="minorEastAsia" w:cstheme="minorHAnsi"/>
          <w:sz w:val="24"/>
          <w:szCs w:val="24"/>
        </w:rPr>
        <w:t xml:space="preserve">. </w:t>
      </w:r>
      <w:r w:rsidR="00611416" w:rsidRPr="0081247D">
        <w:rPr>
          <w:rFonts w:eastAsiaTheme="minorEastAsia" w:cstheme="minorHAnsi"/>
          <w:sz w:val="24"/>
          <w:szCs w:val="24"/>
        </w:rPr>
        <w:t>Gondold végig, miről akarna veled bárki ismeretlen</w:t>
      </w:r>
      <w:r w:rsidR="00F03334" w:rsidRPr="0081247D">
        <w:rPr>
          <w:rFonts w:eastAsiaTheme="minorEastAsia" w:cstheme="minorHAnsi"/>
          <w:sz w:val="24"/>
          <w:szCs w:val="24"/>
        </w:rPr>
        <w:t xml:space="preserve"> külföldről beszélni</w:t>
      </w:r>
      <w:r w:rsidR="00611416" w:rsidRPr="0081247D">
        <w:rPr>
          <w:rFonts w:eastAsiaTheme="minorEastAsia" w:cstheme="minorHAnsi"/>
          <w:sz w:val="24"/>
          <w:szCs w:val="24"/>
        </w:rPr>
        <w:t xml:space="preserve">? </w:t>
      </w:r>
    </w:p>
    <w:p w:rsidR="009C2081" w:rsidRPr="0081247D" w:rsidRDefault="002A7D9E" w:rsidP="00F50D68">
      <w:pPr>
        <w:pStyle w:val="Listaszerbekezds"/>
        <w:numPr>
          <w:ilvl w:val="0"/>
          <w:numId w:val="42"/>
        </w:numPr>
        <w:spacing w:after="160" w:line="259" w:lineRule="auto"/>
        <w:ind w:right="254"/>
        <w:rPr>
          <w:rFonts w:eastAsiaTheme="minorEastAsia" w:cstheme="minorHAnsi"/>
          <w:sz w:val="24"/>
          <w:szCs w:val="24"/>
        </w:rPr>
      </w:pPr>
      <w:r w:rsidRPr="0081247D">
        <w:rPr>
          <w:rFonts w:eastAsia="Calibri" w:cstheme="minorHAnsi"/>
          <w:sz w:val="24"/>
          <w:szCs w:val="24"/>
        </w:rPr>
        <w:t>H</w:t>
      </w:r>
      <w:r w:rsidR="009B23A4" w:rsidRPr="0081247D">
        <w:rPr>
          <w:rFonts w:eastAsia="Calibri" w:cstheme="minorHAnsi"/>
          <w:sz w:val="24"/>
          <w:szCs w:val="24"/>
        </w:rPr>
        <w:t xml:space="preserve">a számlát kapsz </w:t>
      </w:r>
      <w:r w:rsidRPr="0081247D">
        <w:rPr>
          <w:rFonts w:eastAsia="Calibri" w:cstheme="minorHAnsi"/>
          <w:sz w:val="24"/>
          <w:szCs w:val="24"/>
        </w:rPr>
        <w:t>elektronikusan</w:t>
      </w:r>
      <w:r w:rsidR="009B23A4" w:rsidRPr="0081247D">
        <w:rPr>
          <w:rFonts w:eastAsia="Calibri" w:cstheme="minorHAnsi"/>
          <w:sz w:val="24"/>
          <w:szCs w:val="24"/>
        </w:rPr>
        <w:t>,</w:t>
      </w:r>
      <w:r w:rsidRPr="0081247D">
        <w:rPr>
          <w:rFonts w:eastAsia="Calibri" w:cstheme="minorHAnsi"/>
          <w:sz w:val="24"/>
          <w:szCs w:val="24"/>
        </w:rPr>
        <w:t xml:space="preserve"> ne fizess egyből </w:t>
      </w:r>
      <w:r w:rsidR="009B23A4" w:rsidRPr="0081247D">
        <w:rPr>
          <w:rFonts w:eastAsia="Calibri" w:cstheme="minorHAnsi"/>
          <w:sz w:val="24"/>
          <w:szCs w:val="24"/>
        </w:rPr>
        <w:t>(</w:t>
      </w:r>
      <w:r w:rsidRPr="0081247D">
        <w:rPr>
          <w:rFonts w:eastAsia="Calibri" w:cstheme="minorHAnsi"/>
          <w:sz w:val="24"/>
          <w:szCs w:val="24"/>
        </w:rPr>
        <w:t xml:space="preserve">pl. </w:t>
      </w:r>
      <w:proofErr w:type="spellStart"/>
      <w:r w:rsidRPr="0081247D">
        <w:rPr>
          <w:rFonts w:eastAsia="Calibri" w:cstheme="minorHAnsi"/>
          <w:sz w:val="24"/>
          <w:szCs w:val="24"/>
        </w:rPr>
        <w:t>Telekomos</w:t>
      </w:r>
      <w:proofErr w:type="spellEnd"/>
      <w:r w:rsidRPr="0081247D">
        <w:rPr>
          <w:rFonts w:eastAsia="Calibri" w:cstheme="minorHAnsi"/>
          <w:sz w:val="24"/>
          <w:szCs w:val="24"/>
        </w:rPr>
        <w:t xml:space="preserve"> átverés a számlatartozásról</w:t>
      </w:r>
      <w:r w:rsidR="009B23A4" w:rsidRPr="0081247D">
        <w:rPr>
          <w:rFonts w:eastAsia="Calibri" w:cstheme="minorHAnsi"/>
          <w:sz w:val="24"/>
          <w:szCs w:val="24"/>
        </w:rPr>
        <w:t xml:space="preserve">) </w:t>
      </w:r>
    </w:p>
    <w:p w:rsidR="00892EFD" w:rsidRPr="0081247D" w:rsidRDefault="00892EFD" w:rsidP="00F50D68">
      <w:pPr>
        <w:pStyle w:val="Listaszerbekezds"/>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heme="minorHAnsi"/>
          <w:sz w:val="24"/>
          <w:szCs w:val="24"/>
        </w:rPr>
      </w:pPr>
      <w:r w:rsidRPr="0081247D">
        <w:rPr>
          <w:rFonts w:eastAsia="Calibri" w:cstheme="minorHAnsi"/>
          <w:sz w:val="24"/>
          <w:szCs w:val="24"/>
        </w:rPr>
        <w:t xml:space="preserve">Mielőtt bármit vásárolnál az interneten, győződj meg róla, hogy </w:t>
      </w:r>
      <w:r w:rsidR="00F50D68" w:rsidRPr="0081247D">
        <w:rPr>
          <w:rFonts w:eastAsia="Calibri" w:cstheme="minorHAnsi"/>
          <w:sz w:val="24"/>
          <w:szCs w:val="24"/>
        </w:rPr>
        <w:t xml:space="preserve">az URL https-el kezdődik (az 's” </w:t>
      </w:r>
      <w:proofErr w:type="spellStart"/>
      <w:r w:rsidRPr="0081247D">
        <w:rPr>
          <w:rFonts w:eastAsia="Calibri" w:cstheme="minorHAnsi"/>
          <w:sz w:val="24"/>
          <w:szCs w:val="24"/>
        </w:rPr>
        <w:t>secure</w:t>
      </w:r>
      <w:proofErr w:type="spellEnd"/>
      <w:r w:rsidRPr="0081247D">
        <w:rPr>
          <w:rFonts w:eastAsia="Calibri" w:cstheme="minorHAnsi"/>
          <w:sz w:val="24"/>
          <w:szCs w:val="24"/>
        </w:rPr>
        <w:t>, azaz biztonságos), ellenkező esetben a hackerek ellophatják a bankkártya adatai</w:t>
      </w:r>
      <w:r w:rsidR="00F50D68" w:rsidRPr="0081247D">
        <w:rPr>
          <w:rFonts w:eastAsia="Calibri" w:cstheme="minorHAnsi"/>
          <w:sz w:val="24"/>
          <w:szCs w:val="24"/>
        </w:rPr>
        <w:t>da</w:t>
      </w:r>
      <w:r w:rsidRPr="0081247D">
        <w:rPr>
          <w:rFonts w:eastAsia="Calibri" w:cstheme="minorHAnsi"/>
          <w:sz w:val="24"/>
          <w:szCs w:val="24"/>
        </w:rPr>
        <w:t xml:space="preserve">t. Egyes webhelyek nem használnak titkosítási szoftvert, így védtelenné válnak a hackertámadásokkal szemben. A bal felső sarokban egy zárt lakat </w:t>
      </w:r>
      <w:proofErr w:type="spellStart"/>
      <w:r w:rsidRPr="0081247D">
        <w:rPr>
          <w:rFonts w:eastAsia="Calibri" w:cstheme="minorHAnsi"/>
          <w:sz w:val="24"/>
          <w:szCs w:val="24"/>
        </w:rPr>
        <w:t>icon</w:t>
      </w:r>
      <w:proofErr w:type="spellEnd"/>
      <w:r w:rsidRPr="0081247D">
        <w:rPr>
          <w:rFonts w:eastAsia="Calibri" w:cstheme="minorHAnsi"/>
          <w:sz w:val="24"/>
          <w:szCs w:val="24"/>
        </w:rPr>
        <w:t xml:space="preserve"> is jelöli, ha a webhely biztonságos. </w:t>
      </w:r>
    </w:p>
    <w:p w:rsidR="00611416" w:rsidRPr="0081247D" w:rsidRDefault="00F50D68" w:rsidP="00E704DE">
      <w:pPr>
        <w:pStyle w:val="Listaszerbekezds"/>
        <w:numPr>
          <w:ilvl w:val="0"/>
          <w:numId w:val="43"/>
        </w:numPr>
        <w:spacing w:after="160" w:line="259" w:lineRule="auto"/>
        <w:ind w:right="254"/>
        <w:rPr>
          <w:rFonts w:eastAsiaTheme="minorEastAsia" w:cstheme="minorHAnsi"/>
          <w:sz w:val="24"/>
          <w:szCs w:val="24"/>
        </w:rPr>
      </w:pPr>
      <w:r w:rsidRPr="0081247D">
        <w:rPr>
          <w:rFonts w:eastAsia="Calibri" w:cstheme="minorHAnsi"/>
          <w:sz w:val="24"/>
          <w:szCs w:val="24"/>
        </w:rPr>
        <w:lastRenderedPageBreak/>
        <w:t>B</w:t>
      </w:r>
      <w:r w:rsidR="008B2C95" w:rsidRPr="0081247D">
        <w:rPr>
          <w:rFonts w:eastAsia="Calibri" w:cstheme="minorHAnsi"/>
          <w:sz w:val="24"/>
          <w:szCs w:val="24"/>
        </w:rPr>
        <w:t xml:space="preserve">ármikor kérheted az adataid </w:t>
      </w:r>
      <w:r w:rsidR="009C2081" w:rsidRPr="0081247D">
        <w:rPr>
          <w:rFonts w:eastAsia="Calibri" w:cstheme="minorHAnsi"/>
          <w:sz w:val="24"/>
          <w:szCs w:val="24"/>
        </w:rPr>
        <w:t xml:space="preserve">és mail címed </w:t>
      </w:r>
      <w:r w:rsidR="008B2C95" w:rsidRPr="0081247D">
        <w:rPr>
          <w:rFonts w:eastAsia="Calibri" w:cstheme="minorHAnsi"/>
          <w:sz w:val="24"/>
          <w:szCs w:val="24"/>
        </w:rPr>
        <w:t xml:space="preserve">törlését az egyes alkalmazások </w:t>
      </w:r>
      <w:proofErr w:type="spellStart"/>
      <w:r w:rsidR="008B2C95" w:rsidRPr="0081247D">
        <w:rPr>
          <w:rFonts w:eastAsia="Calibri" w:cstheme="minorHAnsi"/>
          <w:sz w:val="24"/>
          <w:szCs w:val="24"/>
        </w:rPr>
        <w:t>adminjaitól</w:t>
      </w:r>
      <w:proofErr w:type="spellEnd"/>
      <w:r w:rsidR="00892EFD" w:rsidRPr="0081247D">
        <w:rPr>
          <w:rFonts w:eastAsia="Calibri" w:cstheme="minorHAnsi"/>
          <w:sz w:val="24"/>
          <w:szCs w:val="24"/>
        </w:rPr>
        <w:t xml:space="preserve"> és </w:t>
      </w:r>
      <w:r w:rsidR="008B2C95" w:rsidRPr="0081247D">
        <w:rPr>
          <w:rFonts w:eastAsia="Calibri" w:cstheme="minorHAnsi"/>
          <w:sz w:val="24"/>
          <w:szCs w:val="24"/>
        </w:rPr>
        <w:t>leiratko</w:t>
      </w:r>
      <w:r w:rsidR="009C2081" w:rsidRPr="0081247D">
        <w:rPr>
          <w:rFonts w:eastAsia="Calibri" w:cstheme="minorHAnsi"/>
          <w:sz w:val="24"/>
          <w:szCs w:val="24"/>
        </w:rPr>
        <w:t>zhatsz a kéretlen hírlevelekről!</w:t>
      </w:r>
      <w:r w:rsidR="008B2C95" w:rsidRPr="0081247D">
        <w:rPr>
          <w:rFonts w:eastAsia="Calibri" w:cstheme="minorHAnsi"/>
          <w:sz w:val="24"/>
          <w:szCs w:val="24"/>
        </w:rPr>
        <w:t xml:space="preserve"> </w:t>
      </w:r>
    </w:p>
    <w:p w:rsidR="008B5760" w:rsidRPr="0081247D" w:rsidRDefault="008B5760" w:rsidP="00F03334">
      <w:pPr>
        <w:pStyle w:val="Listaszerbekezds"/>
        <w:ind w:left="-66"/>
        <w:rPr>
          <w:rFonts w:eastAsia="Times New Roman" w:cstheme="minorHAnsi"/>
          <w:sz w:val="24"/>
          <w:szCs w:val="24"/>
          <w:lang w:eastAsia="hu-HU"/>
        </w:rPr>
      </w:pPr>
    </w:p>
    <w:p w:rsidR="006D4367" w:rsidRPr="0081247D" w:rsidRDefault="006D4367" w:rsidP="006D4367">
      <w:pPr>
        <w:rPr>
          <w:rFonts w:eastAsia="Times New Roman" w:cstheme="minorHAnsi"/>
          <w:sz w:val="24"/>
          <w:szCs w:val="24"/>
          <w:lang w:eastAsia="hu-HU"/>
        </w:rPr>
      </w:pPr>
    </w:p>
    <w:p w:rsidR="008B2C95" w:rsidRPr="0081247D" w:rsidRDefault="004750BA" w:rsidP="009C2081">
      <w:pPr>
        <w:pStyle w:val="Listaszerbekezds"/>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212121"/>
          <w:sz w:val="24"/>
          <w:szCs w:val="24"/>
          <w:lang w:eastAsia="hu-HU"/>
        </w:rPr>
      </w:pPr>
      <w:r w:rsidRPr="0081247D">
        <w:rPr>
          <w:rFonts w:eastAsia="Times New Roman" w:cstheme="minorHAnsi"/>
          <w:b/>
          <w:color w:val="212121"/>
          <w:sz w:val="24"/>
          <w:szCs w:val="24"/>
          <w:lang w:eastAsia="hu-HU"/>
        </w:rPr>
        <w:t>MOBIL ESZKÖZ BIZTONSÁGA</w:t>
      </w:r>
    </w:p>
    <w:p w:rsidR="009C2081" w:rsidRPr="0081247D" w:rsidRDefault="008B2C95" w:rsidP="009C20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i/>
          <w:color w:val="0000FF"/>
          <w:sz w:val="24"/>
          <w:szCs w:val="24"/>
          <w:lang w:eastAsia="hu-HU"/>
        </w:rPr>
      </w:pPr>
      <w:r w:rsidRPr="0081247D">
        <w:rPr>
          <w:rFonts w:eastAsia="Times New Roman" w:cstheme="minorHAnsi"/>
          <w:i/>
          <w:color w:val="0000FF"/>
          <w:sz w:val="24"/>
          <w:szCs w:val="24"/>
          <w:lang w:eastAsia="hu-HU"/>
        </w:rPr>
        <w:t>Számítógépen vagy mobilon interneteztek szívesebben</w:t>
      </w:r>
      <w:r w:rsidR="009063FA" w:rsidRPr="0081247D">
        <w:rPr>
          <w:rFonts w:eastAsia="Times New Roman" w:cstheme="minorHAnsi"/>
          <w:i/>
          <w:color w:val="0000FF"/>
          <w:sz w:val="24"/>
          <w:szCs w:val="24"/>
          <w:lang w:eastAsia="hu-HU"/>
        </w:rPr>
        <w:t>, és miért pont azon</w:t>
      </w:r>
      <w:r w:rsidR="009C2081" w:rsidRPr="0081247D">
        <w:rPr>
          <w:rFonts w:eastAsia="Times New Roman" w:cstheme="minorHAnsi"/>
          <w:i/>
          <w:color w:val="0000FF"/>
          <w:sz w:val="24"/>
          <w:szCs w:val="24"/>
          <w:lang w:eastAsia="hu-HU"/>
        </w:rPr>
        <w:t xml:space="preserve">? </w:t>
      </w:r>
    </w:p>
    <w:p w:rsidR="009C2081" w:rsidRPr="0081247D" w:rsidRDefault="009C2081" w:rsidP="009C20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i/>
          <w:color w:val="0000FF"/>
          <w:sz w:val="24"/>
          <w:szCs w:val="24"/>
          <w:lang w:eastAsia="hu-HU"/>
        </w:rPr>
      </w:pPr>
    </w:p>
    <w:p w:rsidR="009063FA" w:rsidRPr="0081247D" w:rsidRDefault="009C2081" w:rsidP="009C20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b/>
          <w:i/>
          <w:color w:val="0000FF"/>
          <w:sz w:val="24"/>
          <w:szCs w:val="24"/>
          <w:lang w:eastAsia="hu-HU"/>
        </w:rPr>
      </w:pPr>
      <w:r w:rsidRPr="0081247D">
        <w:rPr>
          <w:rFonts w:eastAsia="Times New Roman" w:cstheme="minorHAnsi"/>
          <w:b/>
          <w:i/>
          <w:color w:val="0000FF"/>
          <w:sz w:val="24"/>
          <w:szCs w:val="24"/>
          <w:lang w:eastAsia="hu-HU"/>
        </w:rPr>
        <w:t xml:space="preserve"> </w:t>
      </w:r>
      <w:r w:rsidRPr="0081247D">
        <w:rPr>
          <w:rFonts w:eastAsia="Times New Roman" w:cstheme="minorHAnsi"/>
          <w:b/>
          <w:sz w:val="24"/>
          <w:szCs w:val="24"/>
          <w:lang w:eastAsia="hu-HU"/>
        </w:rPr>
        <w:t xml:space="preserve">a. </w:t>
      </w:r>
      <w:r w:rsidR="009063FA" w:rsidRPr="0081247D">
        <w:rPr>
          <w:rFonts w:eastAsia="Calibri" w:cstheme="minorHAnsi"/>
          <w:b/>
          <w:sz w:val="24"/>
          <w:szCs w:val="24"/>
        </w:rPr>
        <w:t xml:space="preserve">Védd a </w:t>
      </w:r>
      <w:proofErr w:type="spellStart"/>
      <w:r w:rsidR="009063FA" w:rsidRPr="0081247D">
        <w:rPr>
          <w:rFonts w:eastAsia="Calibri" w:cstheme="minorHAnsi"/>
          <w:b/>
          <w:sz w:val="24"/>
          <w:szCs w:val="24"/>
        </w:rPr>
        <w:t>mobilodat</w:t>
      </w:r>
      <w:proofErr w:type="spellEnd"/>
      <w:r w:rsidR="009063FA" w:rsidRPr="0081247D">
        <w:rPr>
          <w:rFonts w:eastAsia="Calibri" w:cstheme="minorHAnsi"/>
          <w:b/>
          <w:sz w:val="24"/>
          <w:szCs w:val="24"/>
        </w:rPr>
        <w:t xml:space="preserve">! </w:t>
      </w:r>
    </w:p>
    <w:p w:rsidR="009063FA" w:rsidRPr="0081247D" w:rsidRDefault="009063FA" w:rsidP="009063FA">
      <w:pPr>
        <w:spacing w:before="100" w:beforeAutospacing="1" w:after="100" w:afterAutospacing="1"/>
        <w:ind w:left="-426" w:right="254"/>
        <w:rPr>
          <w:rFonts w:eastAsiaTheme="minorEastAsia" w:cstheme="minorHAnsi"/>
          <w:b/>
          <w:sz w:val="24"/>
          <w:szCs w:val="24"/>
        </w:rPr>
      </w:pPr>
      <w:r w:rsidRPr="0081247D">
        <w:rPr>
          <w:rFonts w:eastAsia="Calibri" w:cstheme="minorHAnsi"/>
          <w:sz w:val="24"/>
          <w:szCs w:val="24"/>
        </w:rPr>
        <w:t xml:space="preserve"> </w:t>
      </w:r>
      <w:r w:rsidR="008B2C95" w:rsidRPr="0081247D">
        <w:rPr>
          <w:rFonts w:cstheme="minorHAnsi"/>
          <w:sz w:val="24"/>
          <w:szCs w:val="24"/>
        </w:rPr>
        <w:t>Az utóbbi évek felmér</w:t>
      </w:r>
      <w:r w:rsidRPr="0081247D">
        <w:rPr>
          <w:rFonts w:cstheme="minorHAnsi"/>
          <w:sz w:val="24"/>
          <w:szCs w:val="24"/>
        </w:rPr>
        <w:t>éseiből az derül ki, hogy a net</w:t>
      </w:r>
      <w:r w:rsidR="008B2C95" w:rsidRPr="0081247D">
        <w:rPr>
          <w:rFonts w:cstheme="minorHAnsi"/>
          <w:sz w:val="24"/>
          <w:szCs w:val="24"/>
        </w:rPr>
        <w:t xml:space="preserve">használat a számítógépekről egyre inkább a mobiltelefonok irányába tolódik, különösen az ifjabb, </w:t>
      </w:r>
      <w:r w:rsidRPr="0081247D">
        <w:rPr>
          <w:rFonts w:cstheme="minorHAnsi"/>
          <w:sz w:val="24"/>
          <w:szCs w:val="24"/>
        </w:rPr>
        <w:t>„</w:t>
      </w:r>
      <w:r w:rsidR="008B2C95" w:rsidRPr="0081247D">
        <w:rPr>
          <w:rFonts w:cstheme="minorHAnsi"/>
          <w:sz w:val="24"/>
          <w:szCs w:val="24"/>
        </w:rPr>
        <w:t>z</w:t>
      </w:r>
      <w:r w:rsidRPr="0081247D">
        <w:rPr>
          <w:rFonts w:cstheme="minorHAnsi"/>
          <w:sz w:val="24"/>
          <w:szCs w:val="24"/>
        </w:rPr>
        <w:t>”</w:t>
      </w:r>
      <w:r w:rsidR="00F50D68" w:rsidRPr="0081247D">
        <w:rPr>
          <w:rFonts w:cstheme="minorHAnsi"/>
          <w:sz w:val="24"/>
          <w:szCs w:val="24"/>
        </w:rPr>
        <w:t xml:space="preserve"> generáció számára, ami</w:t>
      </w:r>
      <w:r w:rsidR="008B2C95" w:rsidRPr="0081247D">
        <w:rPr>
          <w:rFonts w:cstheme="minorHAnsi"/>
          <w:sz w:val="24"/>
          <w:szCs w:val="24"/>
        </w:rPr>
        <w:t>hez ti is tartoztok. Ennek számos előnye van; pld tartalmasa</w:t>
      </w:r>
      <w:r w:rsidRPr="0081247D">
        <w:rPr>
          <w:rFonts w:cstheme="minorHAnsi"/>
          <w:sz w:val="24"/>
          <w:szCs w:val="24"/>
        </w:rPr>
        <w:t>n tölthetitek az utazási időt (</w:t>
      </w:r>
      <w:r w:rsidR="008B2C95" w:rsidRPr="0081247D">
        <w:rPr>
          <w:rFonts w:cstheme="minorHAnsi"/>
          <w:sz w:val="24"/>
          <w:szCs w:val="24"/>
        </w:rPr>
        <w:t>tanulás,</w:t>
      </w:r>
      <w:r w:rsidRPr="0081247D">
        <w:rPr>
          <w:rFonts w:cstheme="minorHAnsi"/>
          <w:sz w:val="24"/>
          <w:szCs w:val="24"/>
        </w:rPr>
        <w:t xml:space="preserve"> podcast vagy zenehallgatás, cha</w:t>
      </w:r>
      <w:r w:rsidR="008B2C95" w:rsidRPr="0081247D">
        <w:rPr>
          <w:rFonts w:cstheme="minorHAnsi"/>
          <w:sz w:val="24"/>
          <w:szCs w:val="24"/>
        </w:rPr>
        <w:t>t a barátokkal), viszont mindenképpen c</w:t>
      </w:r>
      <w:r w:rsidR="00646AA6" w:rsidRPr="0081247D">
        <w:rPr>
          <w:rFonts w:cstheme="minorHAnsi"/>
          <w:sz w:val="24"/>
          <w:szCs w:val="24"/>
        </w:rPr>
        <w:t>élszerű mobileszközeinket is ellátni a megfelelő PIN kóddal és egyéb védelmi megoldásokkal, legyen az ujjlenyomat-leolvasás vagy hagyom</w:t>
      </w:r>
      <w:r w:rsidR="00611416" w:rsidRPr="0081247D">
        <w:rPr>
          <w:rFonts w:cstheme="minorHAnsi"/>
          <w:sz w:val="24"/>
          <w:szCs w:val="24"/>
        </w:rPr>
        <w:t>ányosabb, számkódos képernyőzár és jelszavas védelem.</w:t>
      </w:r>
      <w:r w:rsidR="00646AA6" w:rsidRPr="0081247D">
        <w:rPr>
          <w:rFonts w:cstheme="minorHAnsi"/>
          <w:sz w:val="24"/>
          <w:szCs w:val="24"/>
        </w:rPr>
        <w:t xml:space="preserve"> </w:t>
      </w:r>
    </w:p>
    <w:p w:rsidR="009063FA" w:rsidRPr="0081247D" w:rsidRDefault="008B2C95" w:rsidP="00735D1A">
      <w:pPr>
        <w:pStyle w:val="Listaszerbekezds"/>
        <w:numPr>
          <w:ilvl w:val="0"/>
          <w:numId w:val="37"/>
        </w:numPr>
        <w:spacing w:before="100" w:beforeAutospacing="1" w:after="100" w:afterAutospacing="1"/>
        <w:ind w:right="254"/>
        <w:rPr>
          <w:rFonts w:eastAsia="Calibri" w:cstheme="minorHAnsi"/>
          <w:sz w:val="24"/>
          <w:szCs w:val="24"/>
        </w:rPr>
      </w:pPr>
      <w:r w:rsidRPr="0081247D">
        <w:rPr>
          <w:rFonts w:eastAsia="Calibri" w:cstheme="minorHAnsi"/>
          <w:sz w:val="24"/>
          <w:szCs w:val="24"/>
        </w:rPr>
        <w:t xml:space="preserve">állíts be </w:t>
      </w:r>
      <w:proofErr w:type="spellStart"/>
      <w:r w:rsidRPr="0081247D">
        <w:rPr>
          <w:rFonts w:eastAsia="Calibri" w:cstheme="minorHAnsi"/>
          <w:sz w:val="24"/>
          <w:szCs w:val="24"/>
        </w:rPr>
        <w:t>képernyőzárat</w:t>
      </w:r>
      <w:proofErr w:type="spellEnd"/>
      <w:r w:rsidR="00F50D68" w:rsidRPr="0081247D">
        <w:rPr>
          <w:rFonts w:eastAsia="Calibri" w:cstheme="minorHAnsi"/>
          <w:sz w:val="24"/>
          <w:szCs w:val="24"/>
        </w:rPr>
        <w:t xml:space="preserve">! – ha csak néhány </w:t>
      </w:r>
      <w:r w:rsidR="00E70057" w:rsidRPr="0081247D">
        <w:rPr>
          <w:rFonts w:eastAsia="Calibri" w:cstheme="minorHAnsi"/>
          <w:sz w:val="24"/>
          <w:szCs w:val="24"/>
        </w:rPr>
        <w:t>percre, de</w:t>
      </w:r>
      <w:r w:rsidR="00F50D68" w:rsidRPr="0081247D">
        <w:rPr>
          <w:rFonts w:eastAsia="Calibri" w:cstheme="minorHAnsi"/>
          <w:sz w:val="24"/>
          <w:szCs w:val="24"/>
        </w:rPr>
        <w:t xml:space="preserve"> illetéktelen kezekbe kerül a </w:t>
      </w:r>
      <w:proofErr w:type="spellStart"/>
      <w:r w:rsidR="00F50D68" w:rsidRPr="0081247D">
        <w:rPr>
          <w:rFonts w:eastAsia="Calibri" w:cstheme="minorHAnsi"/>
          <w:sz w:val="24"/>
          <w:szCs w:val="24"/>
        </w:rPr>
        <w:t>mobilod</w:t>
      </w:r>
      <w:proofErr w:type="spellEnd"/>
      <w:r w:rsidR="00F50D68" w:rsidRPr="0081247D">
        <w:rPr>
          <w:rFonts w:eastAsia="Calibri" w:cstheme="minorHAnsi"/>
          <w:sz w:val="24"/>
          <w:szCs w:val="24"/>
        </w:rPr>
        <w:t xml:space="preserve">, nagy bajt okozhat </w:t>
      </w:r>
      <w:proofErr w:type="gramStart"/>
      <w:r w:rsidR="00F50D68" w:rsidRPr="0081247D">
        <w:rPr>
          <w:rFonts w:eastAsia="Calibri" w:cstheme="minorHAnsi"/>
          <w:sz w:val="24"/>
          <w:szCs w:val="24"/>
        </w:rPr>
        <w:t>( üzeneteket</w:t>
      </w:r>
      <w:proofErr w:type="gramEnd"/>
      <w:r w:rsidR="00F50D68" w:rsidRPr="0081247D">
        <w:rPr>
          <w:rFonts w:eastAsia="Calibri" w:cstheme="minorHAnsi"/>
          <w:sz w:val="24"/>
          <w:szCs w:val="24"/>
        </w:rPr>
        <w:t xml:space="preserve"> küldhetnek róla, képeket tehetnek közzé </w:t>
      </w:r>
      <w:proofErr w:type="spellStart"/>
      <w:r w:rsidR="00F50D68" w:rsidRPr="0081247D">
        <w:rPr>
          <w:rFonts w:eastAsia="Calibri" w:cstheme="minorHAnsi"/>
          <w:sz w:val="24"/>
          <w:szCs w:val="24"/>
        </w:rPr>
        <w:t>stb</w:t>
      </w:r>
      <w:proofErr w:type="spellEnd"/>
      <w:r w:rsidR="00F50D68" w:rsidRPr="0081247D">
        <w:rPr>
          <w:rFonts w:eastAsia="Calibri" w:cstheme="minorHAnsi"/>
          <w:sz w:val="24"/>
          <w:szCs w:val="24"/>
        </w:rPr>
        <w:t>)</w:t>
      </w:r>
    </w:p>
    <w:p w:rsidR="00735D1A" w:rsidRPr="0081247D" w:rsidRDefault="00735D1A" w:rsidP="00735D1A">
      <w:pPr>
        <w:pStyle w:val="Listaszerbekezds"/>
        <w:numPr>
          <w:ilvl w:val="0"/>
          <w:numId w:val="3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Mobiltelefonon is kaphatsz vírusokat!  Töltsd le a gyártótól származó biztonsági frissítéseket és légy óvatos a</w:t>
      </w:r>
      <w:r w:rsidR="008B5760" w:rsidRPr="0081247D">
        <w:rPr>
          <w:rFonts w:eastAsia="Times New Roman" w:cstheme="minorHAnsi"/>
          <w:color w:val="212121"/>
          <w:sz w:val="24"/>
          <w:szCs w:val="24"/>
          <w:lang w:eastAsia="hu-HU"/>
        </w:rPr>
        <w:t>z egyéb</w:t>
      </w:r>
      <w:r w:rsidRPr="0081247D">
        <w:rPr>
          <w:rFonts w:eastAsia="Times New Roman" w:cstheme="minorHAnsi"/>
          <w:color w:val="212121"/>
          <w:sz w:val="24"/>
          <w:szCs w:val="24"/>
          <w:lang w:eastAsia="hu-HU"/>
        </w:rPr>
        <w:t xml:space="preserve"> programok vagy alkalmazások letöltésekor.</w:t>
      </w:r>
    </w:p>
    <w:p w:rsidR="00F50D68" w:rsidRPr="0081247D" w:rsidRDefault="00735D1A" w:rsidP="00F50D68">
      <w:pPr>
        <w:pStyle w:val="Listaszerbekezds"/>
        <w:numPr>
          <w:ilvl w:val="0"/>
          <w:numId w:val="37"/>
        </w:numPr>
        <w:spacing w:before="100" w:beforeAutospacing="1" w:after="100" w:afterAutospacing="1"/>
        <w:ind w:right="254"/>
        <w:rPr>
          <w:rFonts w:eastAsia="Calibri" w:cstheme="minorHAnsi"/>
          <w:sz w:val="24"/>
          <w:szCs w:val="24"/>
        </w:rPr>
      </w:pPr>
      <w:r w:rsidRPr="0081247D">
        <w:rPr>
          <w:rFonts w:eastAsia="Times New Roman" w:cstheme="minorHAnsi"/>
          <w:color w:val="212121"/>
          <w:sz w:val="24"/>
          <w:szCs w:val="24"/>
          <w:lang w:eastAsia="hu-HU"/>
        </w:rPr>
        <w:t>Kerüld az ingyenes ajánlatokat és ingyenes csengőhangokat, ezek gyakran tartalmaznak ro</w:t>
      </w:r>
      <w:r w:rsidR="00A37A10" w:rsidRPr="0081247D">
        <w:rPr>
          <w:rFonts w:eastAsia="Times New Roman" w:cstheme="minorHAnsi"/>
          <w:color w:val="212121"/>
          <w:sz w:val="24"/>
          <w:szCs w:val="24"/>
          <w:lang w:eastAsia="hu-HU"/>
        </w:rPr>
        <w:t>sszindulatú programokat.</w:t>
      </w:r>
    </w:p>
    <w:p w:rsidR="00735D1A" w:rsidRPr="0081247D" w:rsidRDefault="00F50D68" w:rsidP="00F50D68">
      <w:pPr>
        <w:pStyle w:val="Listaszerbekezds"/>
        <w:numPr>
          <w:ilvl w:val="0"/>
          <w:numId w:val="37"/>
        </w:numPr>
        <w:spacing w:before="100" w:beforeAutospacing="1" w:after="100" w:afterAutospacing="1"/>
        <w:ind w:right="254"/>
        <w:rPr>
          <w:rFonts w:eastAsia="Calibri" w:cstheme="minorHAnsi"/>
          <w:sz w:val="24"/>
          <w:szCs w:val="24"/>
        </w:rPr>
      </w:pPr>
      <w:r w:rsidRPr="0081247D">
        <w:rPr>
          <w:rFonts w:eastAsia="Calibri" w:cstheme="minorHAnsi"/>
          <w:sz w:val="24"/>
          <w:szCs w:val="24"/>
        </w:rPr>
        <w:t xml:space="preserve">A </w:t>
      </w:r>
      <w:proofErr w:type="spellStart"/>
      <w:r w:rsidRPr="0081247D">
        <w:rPr>
          <w:rFonts w:eastAsia="Calibri" w:cstheme="minorHAnsi"/>
          <w:sz w:val="24"/>
          <w:szCs w:val="24"/>
        </w:rPr>
        <w:t>nyomonkövetés</w:t>
      </w:r>
      <w:proofErr w:type="spellEnd"/>
      <w:r w:rsidRPr="0081247D">
        <w:rPr>
          <w:rFonts w:eastAsia="Calibri" w:cstheme="minorHAnsi"/>
          <w:sz w:val="24"/>
          <w:szCs w:val="24"/>
        </w:rPr>
        <w:t xml:space="preserve"> funkció beállításával akár az örökre elveszettnek hitt eszközök is előkerülhetnek! </w:t>
      </w:r>
    </w:p>
    <w:p w:rsidR="008B5760" w:rsidRPr="0081247D" w:rsidRDefault="009063FA" w:rsidP="00BD325A">
      <w:pPr>
        <w:pStyle w:val="Listaszerbekezds"/>
        <w:numPr>
          <w:ilvl w:val="0"/>
          <w:numId w:val="37"/>
        </w:numPr>
        <w:spacing w:before="100" w:beforeAutospacing="1" w:after="100" w:afterAutospacing="1"/>
        <w:ind w:right="254"/>
        <w:rPr>
          <w:rFonts w:eastAsia="Calibri" w:cstheme="minorHAnsi"/>
          <w:sz w:val="24"/>
          <w:szCs w:val="24"/>
        </w:rPr>
      </w:pPr>
      <w:r w:rsidRPr="0081247D">
        <w:rPr>
          <w:rFonts w:eastAsia="Calibri" w:cstheme="minorHAnsi"/>
          <w:sz w:val="24"/>
          <w:szCs w:val="24"/>
        </w:rPr>
        <w:t>Cs</w:t>
      </w:r>
      <w:r w:rsidR="007B13D6" w:rsidRPr="0081247D">
        <w:rPr>
          <w:rFonts w:eastAsia="Calibri" w:cstheme="minorHAnsi"/>
          <w:sz w:val="24"/>
          <w:szCs w:val="24"/>
        </w:rPr>
        <w:t>ak</w:t>
      </w:r>
      <w:r w:rsidRPr="0081247D">
        <w:rPr>
          <w:rFonts w:eastAsia="Calibri" w:cstheme="minorHAnsi"/>
          <w:sz w:val="24"/>
          <w:szCs w:val="24"/>
        </w:rPr>
        <w:t xml:space="preserve"> ak</w:t>
      </w:r>
      <w:r w:rsidR="007B13D6" w:rsidRPr="0081247D">
        <w:rPr>
          <w:rFonts w:eastAsia="Calibri" w:cstheme="minorHAnsi"/>
          <w:sz w:val="24"/>
          <w:szCs w:val="24"/>
        </w:rPr>
        <w:t xml:space="preserve">kor vedd elő a </w:t>
      </w:r>
      <w:proofErr w:type="spellStart"/>
      <w:r w:rsidR="007B13D6" w:rsidRPr="0081247D">
        <w:rPr>
          <w:rFonts w:eastAsia="Calibri" w:cstheme="minorHAnsi"/>
          <w:sz w:val="24"/>
          <w:szCs w:val="24"/>
        </w:rPr>
        <w:t>mobilodat</w:t>
      </w:r>
      <w:proofErr w:type="spellEnd"/>
      <w:r w:rsidR="007B13D6" w:rsidRPr="0081247D">
        <w:rPr>
          <w:rFonts w:eastAsia="Calibri" w:cstheme="minorHAnsi"/>
          <w:sz w:val="24"/>
          <w:szCs w:val="24"/>
        </w:rPr>
        <w:t>, ha nyugalomban vagy, és nem kell másra koncentrálnod!</w:t>
      </w:r>
      <w:r w:rsidRPr="0081247D">
        <w:rPr>
          <w:rFonts w:eastAsia="Calibri" w:cstheme="minorHAnsi"/>
          <w:sz w:val="24"/>
          <w:szCs w:val="24"/>
        </w:rPr>
        <w:t xml:space="preserve">  (</w:t>
      </w:r>
      <w:r w:rsidR="007B13D6" w:rsidRPr="0081247D">
        <w:rPr>
          <w:rFonts w:eastAsia="Calibri" w:cstheme="minorHAnsi"/>
          <w:sz w:val="24"/>
          <w:szCs w:val="24"/>
        </w:rPr>
        <w:t xml:space="preserve">pld metrón ülve) Ha gyalogosan közlekedsz még a zenehallgatás is életveszélyes lehet, hiszen minden érzékszervünkre szükség van a veszélyek elkerüléséhez, így a hallás legalább olyan fontos, mint a látás! Később, amikor jogosítványt szereztek ennek még nagyobb jelentősége lesz, hiszen vezetés közben tilos a mobilhasználat, mivel egy másodpercnyi figyelmetlenség, is súlyos balesetet okozhat. Minden üzenet, SMS várhat addig, míg a kocsi megáll!  </w:t>
      </w:r>
    </w:p>
    <w:p w:rsidR="002E3C1F" w:rsidRPr="0081247D" w:rsidRDefault="009C2081" w:rsidP="002E3C1F">
      <w:pPr>
        <w:spacing w:before="100" w:beforeAutospacing="1" w:after="100" w:afterAutospacing="1"/>
        <w:ind w:left="-426" w:right="254"/>
        <w:rPr>
          <w:rFonts w:eastAsia="Calibri" w:cstheme="minorHAnsi"/>
          <w:b/>
          <w:sz w:val="24"/>
          <w:szCs w:val="24"/>
        </w:rPr>
      </w:pPr>
      <w:proofErr w:type="spellStart"/>
      <w:r w:rsidRPr="0081247D">
        <w:rPr>
          <w:rFonts w:eastAsia="Calibri" w:cstheme="minorHAnsi"/>
          <w:b/>
          <w:sz w:val="24"/>
          <w:szCs w:val="24"/>
        </w:rPr>
        <w:t>b.</w:t>
      </w:r>
      <w:proofErr w:type="spellEnd"/>
      <w:r w:rsidRPr="0081247D">
        <w:rPr>
          <w:rFonts w:eastAsia="Calibri" w:cstheme="minorHAnsi"/>
          <w:b/>
          <w:sz w:val="24"/>
          <w:szCs w:val="24"/>
        </w:rPr>
        <w:t xml:space="preserve"> </w:t>
      </w:r>
      <w:r w:rsidR="008B1534" w:rsidRPr="0081247D">
        <w:rPr>
          <w:rFonts w:eastAsia="Calibri" w:cstheme="minorHAnsi"/>
          <w:b/>
          <w:sz w:val="24"/>
          <w:szCs w:val="24"/>
        </w:rPr>
        <w:t>K</w:t>
      </w:r>
      <w:r w:rsidR="002E3C1F" w:rsidRPr="0081247D">
        <w:rPr>
          <w:rFonts w:eastAsia="Calibri" w:cstheme="minorHAnsi"/>
          <w:b/>
          <w:sz w:val="24"/>
          <w:szCs w:val="24"/>
        </w:rPr>
        <w:t xml:space="preserve">ülső adathordozók </w:t>
      </w:r>
    </w:p>
    <w:p w:rsidR="00BD325A" w:rsidRPr="0081247D" w:rsidRDefault="008B1534" w:rsidP="002E3C1F">
      <w:pPr>
        <w:spacing w:before="100" w:beforeAutospacing="1" w:after="100" w:afterAutospacing="1"/>
        <w:ind w:right="254"/>
        <w:rPr>
          <w:rFonts w:eastAsia="Times New Roman" w:cstheme="minorHAnsi"/>
          <w:sz w:val="24"/>
          <w:szCs w:val="24"/>
          <w:lang w:eastAsia="hu-HU"/>
        </w:rPr>
      </w:pPr>
      <w:r w:rsidRPr="0081247D">
        <w:rPr>
          <w:rFonts w:eastAsia="Times New Roman" w:cstheme="minorHAnsi"/>
          <w:sz w:val="24"/>
          <w:szCs w:val="24"/>
          <w:lang w:eastAsia="hu-HU"/>
        </w:rPr>
        <w:t>Soha ne csatlakoztass a készülékedhez ismeretlen forrásból származó adathor</w:t>
      </w:r>
      <w:r w:rsidR="008B5760" w:rsidRPr="0081247D">
        <w:rPr>
          <w:rFonts w:eastAsia="Times New Roman" w:cstheme="minorHAnsi"/>
          <w:sz w:val="24"/>
          <w:szCs w:val="24"/>
          <w:lang w:eastAsia="hu-HU"/>
        </w:rPr>
        <w:t>dozót - vírusokat rosszindulatú</w:t>
      </w:r>
      <w:r w:rsidR="002E3C1F" w:rsidRPr="0081247D">
        <w:rPr>
          <w:rFonts w:eastAsia="Times New Roman" w:cstheme="minorHAnsi"/>
          <w:sz w:val="24"/>
          <w:szCs w:val="24"/>
          <w:lang w:eastAsia="hu-HU"/>
        </w:rPr>
        <w:t xml:space="preserve"> </w:t>
      </w:r>
      <w:proofErr w:type="spellStart"/>
      <w:r w:rsidRPr="0081247D">
        <w:rPr>
          <w:rFonts w:eastAsia="Times New Roman" w:cstheme="minorHAnsi"/>
          <w:sz w:val="24"/>
          <w:szCs w:val="24"/>
          <w:lang w:eastAsia="hu-HU"/>
        </w:rPr>
        <w:t>szoftwereket</w:t>
      </w:r>
      <w:proofErr w:type="spellEnd"/>
      <w:r w:rsidRPr="0081247D">
        <w:rPr>
          <w:rFonts w:eastAsia="Times New Roman" w:cstheme="minorHAnsi"/>
          <w:sz w:val="24"/>
          <w:szCs w:val="24"/>
          <w:lang w:eastAsia="hu-HU"/>
        </w:rPr>
        <w:t xml:space="preserve"> tartalmazhatnak! </w:t>
      </w:r>
      <w:r w:rsidR="009063FA" w:rsidRPr="0081247D">
        <w:rPr>
          <w:rFonts w:eastAsia="Times New Roman" w:cstheme="minorHAnsi"/>
          <w:sz w:val="24"/>
          <w:szCs w:val="24"/>
          <w:lang w:eastAsia="hu-HU"/>
        </w:rPr>
        <w:t>Ha gazdátlan pendrive-ot vagy CD -t találsz, győzd le a kíváncsiságodat, és ne kockáztasd az eszközeid</w:t>
      </w:r>
      <w:r w:rsidR="002E3C1F" w:rsidRPr="0081247D">
        <w:rPr>
          <w:rFonts w:eastAsia="Times New Roman" w:cstheme="minorHAnsi"/>
          <w:sz w:val="24"/>
          <w:szCs w:val="24"/>
          <w:lang w:eastAsia="hu-HU"/>
        </w:rPr>
        <w:t>et.</w:t>
      </w:r>
      <w:r w:rsidR="009063FA" w:rsidRPr="0081247D">
        <w:rPr>
          <w:rFonts w:eastAsia="Times New Roman" w:cstheme="minorHAnsi"/>
          <w:sz w:val="24"/>
          <w:szCs w:val="24"/>
          <w:lang w:eastAsia="hu-HU"/>
        </w:rPr>
        <w:t xml:space="preserve"> </w:t>
      </w:r>
    </w:p>
    <w:p w:rsidR="00E704DE" w:rsidRPr="0081247D" w:rsidRDefault="00E704DE" w:rsidP="00E704DE">
      <w:pPr>
        <w:spacing w:after="160" w:line="259" w:lineRule="auto"/>
        <w:ind w:right="254"/>
        <w:rPr>
          <w:rFonts w:eastAsiaTheme="minorEastAsia" w:cstheme="minorHAnsi"/>
          <w:i/>
          <w:color w:val="E20074"/>
          <w:sz w:val="24"/>
          <w:szCs w:val="24"/>
        </w:rPr>
      </w:pPr>
      <w:r w:rsidRPr="0081247D">
        <w:rPr>
          <w:rFonts w:eastAsiaTheme="minorEastAsia" w:cstheme="minorHAnsi"/>
          <w:i/>
          <w:color w:val="E20074"/>
          <w:sz w:val="24"/>
          <w:szCs w:val="24"/>
        </w:rPr>
        <w:t xml:space="preserve">Itt levetíthetjük a következő videót </w:t>
      </w:r>
    </w:p>
    <w:p w:rsidR="008B1534" w:rsidRPr="0081247D" w:rsidRDefault="00E70057" w:rsidP="00E704DE">
      <w:pPr>
        <w:rPr>
          <w:rFonts w:eastAsia="Times New Roman" w:cstheme="minorHAnsi"/>
          <w:sz w:val="24"/>
          <w:szCs w:val="24"/>
          <w:lang w:eastAsia="hu-HU"/>
        </w:rPr>
      </w:pPr>
      <w:hyperlink r:id="rId16" w:history="1">
        <w:r w:rsidR="008B1534" w:rsidRPr="0081247D">
          <w:rPr>
            <w:rStyle w:val="Hiperhivatkozs"/>
            <w:rFonts w:eastAsia="Times New Roman" w:cstheme="minorHAnsi"/>
            <w:sz w:val="24"/>
            <w:szCs w:val="24"/>
            <w:highlight w:val="yellow"/>
            <w:lang w:eastAsia="hu-HU"/>
          </w:rPr>
          <w:t>https://www.youtube.com/watch?v=3pNAQH0BDJg</w:t>
        </w:r>
      </w:hyperlink>
    </w:p>
    <w:p w:rsidR="008B1534" w:rsidRPr="0081247D" w:rsidRDefault="008B1534" w:rsidP="008B1534">
      <w:pPr>
        <w:pStyle w:val="Listaszerbekezds"/>
        <w:spacing w:after="160" w:line="259" w:lineRule="auto"/>
        <w:ind w:left="-66" w:right="254"/>
        <w:rPr>
          <w:rFonts w:eastAsiaTheme="minorEastAsia" w:cstheme="minorHAnsi"/>
          <w:sz w:val="24"/>
          <w:szCs w:val="24"/>
        </w:rPr>
      </w:pPr>
    </w:p>
    <w:p w:rsidR="00442831" w:rsidRPr="0081247D" w:rsidRDefault="00442831" w:rsidP="002E3C1F">
      <w:pPr>
        <w:pStyle w:val="Listaszerbekezds"/>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sz w:val="24"/>
          <w:szCs w:val="24"/>
          <w:lang w:eastAsia="hu-HU"/>
        </w:rPr>
      </w:pPr>
      <w:proofErr w:type="spellStart"/>
      <w:r w:rsidRPr="0081247D">
        <w:rPr>
          <w:rFonts w:eastAsia="Times New Roman" w:cstheme="minorHAnsi"/>
          <w:b/>
          <w:sz w:val="24"/>
          <w:szCs w:val="24"/>
          <w:lang w:eastAsia="hu-HU"/>
        </w:rPr>
        <w:t>Geolocation</w:t>
      </w:r>
      <w:proofErr w:type="spellEnd"/>
    </w:p>
    <w:p w:rsidR="002E3C1F" w:rsidRPr="0081247D" w:rsidRDefault="002E3C1F" w:rsidP="002E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p>
    <w:p w:rsidR="00442831" w:rsidRPr="0081247D" w:rsidRDefault="00442831" w:rsidP="002E3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Számos mobilalkalmazás egy</w:t>
      </w:r>
      <w:r w:rsidR="00253B1A" w:rsidRPr="0081247D">
        <w:rPr>
          <w:rFonts w:eastAsia="Times New Roman" w:cstheme="minorHAnsi"/>
          <w:sz w:val="24"/>
          <w:szCs w:val="24"/>
          <w:lang w:eastAsia="hu-HU"/>
        </w:rPr>
        <w:t xml:space="preserve"> olyan funkciót használ, amely </w:t>
      </w:r>
      <w:r w:rsidR="008B5760" w:rsidRPr="0081247D">
        <w:rPr>
          <w:rFonts w:eastAsia="Times New Roman" w:cstheme="minorHAnsi"/>
          <w:sz w:val="24"/>
          <w:szCs w:val="24"/>
          <w:lang w:eastAsia="hu-HU"/>
        </w:rPr>
        <w:t xml:space="preserve">kéri, hogy osszuk meg </w:t>
      </w:r>
      <w:r w:rsidR="00253B1A" w:rsidRPr="0081247D">
        <w:rPr>
          <w:rFonts w:eastAsia="Times New Roman" w:cstheme="minorHAnsi"/>
          <w:sz w:val="24"/>
          <w:szCs w:val="24"/>
          <w:lang w:eastAsia="hu-HU"/>
        </w:rPr>
        <w:t>tartózkodási helyünk</w:t>
      </w:r>
      <w:r w:rsidR="008B5760" w:rsidRPr="0081247D">
        <w:rPr>
          <w:rFonts w:eastAsia="Times New Roman" w:cstheme="minorHAnsi"/>
          <w:sz w:val="24"/>
          <w:szCs w:val="24"/>
          <w:lang w:eastAsia="hu-HU"/>
        </w:rPr>
        <w:t>et</w:t>
      </w:r>
      <w:r w:rsidRPr="0081247D">
        <w:rPr>
          <w:rFonts w:eastAsia="Times New Roman" w:cstheme="minorHAnsi"/>
          <w:sz w:val="24"/>
          <w:szCs w:val="24"/>
          <w:lang w:eastAsia="hu-HU"/>
        </w:rPr>
        <w:t xml:space="preserve"> másokkal. </w:t>
      </w:r>
      <w:r w:rsidR="00253B1A" w:rsidRPr="0081247D">
        <w:rPr>
          <w:rFonts w:eastAsia="Times New Roman" w:cstheme="minorHAnsi"/>
          <w:sz w:val="24"/>
          <w:szCs w:val="24"/>
          <w:lang w:eastAsia="hu-HU"/>
        </w:rPr>
        <w:t xml:space="preserve">Jó ötletnek tűnhet, mikor </w:t>
      </w:r>
      <w:r w:rsidRPr="0081247D">
        <w:rPr>
          <w:rFonts w:eastAsia="Times New Roman" w:cstheme="minorHAnsi"/>
          <w:sz w:val="24"/>
          <w:szCs w:val="24"/>
          <w:lang w:eastAsia="hu-HU"/>
        </w:rPr>
        <w:t>a Facebook</w:t>
      </w:r>
      <w:r w:rsidR="00253B1A" w:rsidRPr="0081247D">
        <w:rPr>
          <w:rFonts w:eastAsia="Times New Roman" w:cstheme="minorHAnsi"/>
          <w:sz w:val="24"/>
          <w:szCs w:val="24"/>
          <w:lang w:eastAsia="hu-HU"/>
        </w:rPr>
        <w:t xml:space="preserve">on a barátaitok </w:t>
      </w:r>
      <w:r w:rsidR="00062581" w:rsidRPr="0081247D">
        <w:rPr>
          <w:rFonts w:eastAsia="Times New Roman" w:cstheme="minorHAnsi"/>
          <w:sz w:val="24"/>
          <w:szCs w:val="24"/>
          <w:lang w:eastAsia="hu-HU"/>
        </w:rPr>
        <w:lastRenderedPageBreak/>
        <w:t>irigykedve</w:t>
      </w:r>
      <w:r w:rsidR="00253B1A" w:rsidRPr="0081247D">
        <w:rPr>
          <w:rFonts w:eastAsia="Times New Roman" w:cstheme="minorHAnsi"/>
          <w:sz w:val="24"/>
          <w:szCs w:val="24"/>
          <w:lang w:eastAsia="hu-HU"/>
        </w:rPr>
        <w:t xml:space="preserve"> értesülhetnek arról</w:t>
      </w:r>
      <w:r w:rsidR="009063FA" w:rsidRPr="0081247D">
        <w:rPr>
          <w:rFonts w:eastAsia="Times New Roman" w:cstheme="minorHAnsi"/>
          <w:sz w:val="24"/>
          <w:szCs w:val="24"/>
          <w:lang w:eastAsia="hu-HU"/>
        </w:rPr>
        <w:t>,</w:t>
      </w:r>
      <w:r w:rsidR="00253B1A" w:rsidRPr="0081247D">
        <w:rPr>
          <w:rFonts w:eastAsia="Times New Roman" w:cstheme="minorHAnsi"/>
          <w:sz w:val="24"/>
          <w:szCs w:val="24"/>
          <w:lang w:eastAsia="hu-HU"/>
        </w:rPr>
        <w:t xml:space="preserve"> hogy épp milyen remek helyen vagytok</w:t>
      </w:r>
      <w:r w:rsidRPr="0081247D">
        <w:rPr>
          <w:rFonts w:eastAsia="Times New Roman" w:cstheme="minorHAnsi"/>
          <w:sz w:val="24"/>
          <w:szCs w:val="24"/>
          <w:lang w:eastAsia="hu-HU"/>
        </w:rPr>
        <w:t xml:space="preserve">, </w:t>
      </w:r>
      <w:r w:rsidR="00253B1A" w:rsidRPr="0081247D">
        <w:rPr>
          <w:rFonts w:eastAsia="Times New Roman" w:cstheme="minorHAnsi"/>
          <w:sz w:val="24"/>
          <w:szCs w:val="24"/>
          <w:lang w:eastAsia="hu-HU"/>
        </w:rPr>
        <w:t>de rosszindulatú egyének éppoly könnyen felhasználhatják ezt az információt é</w:t>
      </w:r>
      <w:r w:rsidR="008B5760" w:rsidRPr="0081247D">
        <w:rPr>
          <w:rFonts w:eastAsia="Times New Roman" w:cstheme="minorHAnsi"/>
          <w:sz w:val="24"/>
          <w:szCs w:val="24"/>
          <w:lang w:eastAsia="hu-HU"/>
        </w:rPr>
        <w:t xml:space="preserve">s megtudhatják, hol érhetnek utol </w:t>
      </w:r>
      <w:r w:rsidR="00253B1A" w:rsidRPr="0081247D">
        <w:rPr>
          <w:rFonts w:eastAsia="Times New Roman" w:cstheme="minorHAnsi"/>
          <w:sz w:val="24"/>
          <w:szCs w:val="24"/>
          <w:lang w:eastAsia="hu-HU"/>
        </w:rPr>
        <w:t>benneteket.</w:t>
      </w:r>
      <w:r w:rsidR="008B5760" w:rsidRPr="0081247D">
        <w:rPr>
          <w:rFonts w:eastAsia="Times New Roman" w:cstheme="minorHAnsi"/>
          <w:sz w:val="24"/>
          <w:szCs w:val="24"/>
          <w:lang w:eastAsia="hu-HU"/>
        </w:rPr>
        <w:t xml:space="preserve"> </w:t>
      </w:r>
    </w:p>
    <w:p w:rsidR="00442831" w:rsidRPr="0081247D" w:rsidRDefault="00253B1A" w:rsidP="008B5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B</w:t>
      </w:r>
      <w:r w:rsidR="00442831" w:rsidRPr="0081247D">
        <w:rPr>
          <w:rFonts w:eastAsia="Times New Roman" w:cstheme="minorHAnsi"/>
          <w:sz w:val="24"/>
          <w:szCs w:val="24"/>
          <w:lang w:eastAsia="hu-HU"/>
        </w:rPr>
        <w:t>izonyos alkalmazások (például térképek és útvonaltervek alkalmazásai) helyalapú szolgáltatásokat igényelnek, de nem t</w:t>
      </w:r>
      <w:r w:rsidR="009063FA" w:rsidRPr="0081247D">
        <w:rPr>
          <w:rFonts w:eastAsia="Times New Roman" w:cstheme="minorHAnsi"/>
          <w:sz w:val="24"/>
          <w:szCs w:val="24"/>
          <w:lang w:eastAsia="hu-HU"/>
        </w:rPr>
        <w:t>eszik közzé a tartózkodási helye</w:t>
      </w:r>
      <w:r w:rsidR="00442831" w:rsidRPr="0081247D">
        <w:rPr>
          <w:rFonts w:eastAsia="Times New Roman" w:cstheme="minorHAnsi"/>
          <w:sz w:val="24"/>
          <w:szCs w:val="24"/>
          <w:lang w:eastAsia="hu-HU"/>
        </w:rPr>
        <w:t xml:space="preserve">t, </w:t>
      </w:r>
      <w:r w:rsidR="009063FA" w:rsidRPr="0081247D">
        <w:rPr>
          <w:rFonts w:eastAsia="Times New Roman" w:cstheme="minorHAnsi"/>
          <w:sz w:val="24"/>
          <w:szCs w:val="24"/>
          <w:lang w:eastAsia="hu-HU"/>
        </w:rPr>
        <w:t>vagyis illetéktelenek nem férnek hozzá ehhez az információhoz.</w:t>
      </w:r>
    </w:p>
    <w:p w:rsidR="00BE58FB" w:rsidRPr="0081247D" w:rsidRDefault="00BE58FB" w:rsidP="00BE58FB">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Pr>
          <w:rFonts w:eastAsia="Times New Roman" w:cstheme="minorHAnsi"/>
          <w:b/>
          <w:sz w:val="24"/>
          <w:szCs w:val="24"/>
          <w:lang w:eastAsia="hu-HU"/>
        </w:rPr>
      </w:pPr>
    </w:p>
    <w:p w:rsidR="00442831" w:rsidRPr="0081247D" w:rsidRDefault="00892EFD" w:rsidP="002E3C1F">
      <w:pPr>
        <w:pStyle w:val="Listaszerbekezds"/>
        <w:numPr>
          <w:ilvl w:val="0"/>
          <w:numId w:val="36"/>
        </w:numPr>
        <w:spacing w:after="160" w:line="259" w:lineRule="auto"/>
        <w:ind w:right="254"/>
        <w:rPr>
          <w:rFonts w:eastAsiaTheme="minorEastAsia" w:cstheme="minorHAnsi"/>
          <w:b/>
          <w:sz w:val="24"/>
          <w:szCs w:val="24"/>
        </w:rPr>
      </w:pPr>
      <w:r w:rsidRPr="0081247D">
        <w:rPr>
          <w:rFonts w:eastAsiaTheme="minorEastAsia" w:cstheme="minorHAnsi"/>
          <w:b/>
          <w:sz w:val="24"/>
          <w:szCs w:val="24"/>
        </w:rPr>
        <w:t xml:space="preserve">Nyilvános </w:t>
      </w:r>
      <w:proofErr w:type="spellStart"/>
      <w:r w:rsidRPr="0081247D">
        <w:rPr>
          <w:rFonts w:eastAsiaTheme="minorEastAsia" w:cstheme="minorHAnsi"/>
          <w:b/>
          <w:sz w:val="24"/>
          <w:szCs w:val="24"/>
        </w:rPr>
        <w:t>wifi</w:t>
      </w:r>
      <w:proofErr w:type="spellEnd"/>
      <w:r w:rsidRPr="0081247D">
        <w:rPr>
          <w:rFonts w:eastAsiaTheme="minorEastAsia" w:cstheme="minorHAnsi"/>
          <w:b/>
          <w:sz w:val="24"/>
          <w:szCs w:val="24"/>
        </w:rPr>
        <w:t xml:space="preserve"> - </w:t>
      </w:r>
      <w:proofErr w:type="spellStart"/>
      <w:r w:rsidR="00442831" w:rsidRPr="0081247D">
        <w:rPr>
          <w:rFonts w:eastAsia="Times New Roman" w:cstheme="minorHAnsi"/>
          <w:b/>
          <w:sz w:val="24"/>
          <w:szCs w:val="24"/>
          <w:lang w:eastAsia="hu-HU"/>
        </w:rPr>
        <w:t>Wi</w:t>
      </w:r>
      <w:proofErr w:type="spellEnd"/>
      <w:r w:rsidR="00442831" w:rsidRPr="0081247D">
        <w:rPr>
          <w:rFonts w:eastAsia="Times New Roman" w:cstheme="minorHAnsi"/>
          <w:b/>
          <w:sz w:val="24"/>
          <w:szCs w:val="24"/>
          <w:lang w:eastAsia="hu-HU"/>
        </w:rPr>
        <w:t xml:space="preserve">-Fi </w:t>
      </w:r>
      <w:proofErr w:type="spellStart"/>
      <w:r w:rsidR="00442831" w:rsidRPr="0081247D">
        <w:rPr>
          <w:rFonts w:eastAsia="Times New Roman" w:cstheme="minorHAnsi"/>
          <w:b/>
          <w:sz w:val="24"/>
          <w:szCs w:val="24"/>
          <w:lang w:eastAsia="hu-HU"/>
        </w:rPr>
        <w:t>hotspotok</w:t>
      </w:r>
      <w:proofErr w:type="spellEnd"/>
    </w:p>
    <w:p w:rsidR="002E3C1F" w:rsidRPr="0081247D" w:rsidRDefault="002E3C1F" w:rsidP="002E3C1F">
      <w:pPr>
        <w:pStyle w:val="Listaszerbekezds"/>
        <w:spacing w:after="160" w:line="259" w:lineRule="auto"/>
        <w:ind w:left="-66" w:right="254"/>
        <w:rPr>
          <w:rFonts w:eastAsiaTheme="minorEastAsia" w:cstheme="minorHAnsi"/>
          <w:b/>
          <w:sz w:val="24"/>
          <w:szCs w:val="24"/>
        </w:rPr>
      </w:pPr>
    </w:p>
    <w:p w:rsidR="00892EFD" w:rsidRPr="0081247D" w:rsidRDefault="003C0F84" w:rsidP="00892EFD">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Pr>
          <w:rFonts w:eastAsia="Times New Roman" w:cstheme="minorHAnsi"/>
          <w:sz w:val="24"/>
          <w:szCs w:val="24"/>
          <w:lang w:eastAsia="hu-HU"/>
        </w:rPr>
      </w:pPr>
      <w:r w:rsidRPr="0081247D">
        <w:rPr>
          <w:rFonts w:eastAsia="Times New Roman" w:cstheme="minorHAnsi"/>
          <w:sz w:val="24"/>
          <w:szCs w:val="24"/>
          <w:lang w:eastAsia="hu-HU"/>
        </w:rPr>
        <w:t>Mobileszközzel</w:t>
      </w:r>
      <w:r w:rsidR="00442831" w:rsidRPr="0081247D">
        <w:rPr>
          <w:rFonts w:eastAsia="Times New Roman" w:cstheme="minorHAnsi"/>
          <w:sz w:val="24"/>
          <w:szCs w:val="24"/>
          <w:lang w:eastAsia="hu-HU"/>
        </w:rPr>
        <w:t xml:space="preserve"> gyakran csatlakozhat</w:t>
      </w:r>
      <w:r w:rsidR="00253B1A" w:rsidRPr="0081247D">
        <w:rPr>
          <w:rFonts w:eastAsia="Times New Roman" w:cstheme="minorHAnsi"/>
          <w:sz w:val="24"/>
          <w:szCs w:val="24"/>
          <w:lang w:eastAsia="hu-HU"/>
        </w:rPr>
        <w:t>tok</w:t>
      </w:r>
      <w:r w:rsidR="00442831" w:rsidRPr="0081247D">
        <w:rPr>
          <w:rFonts w:eastAsia="Times New Roman" w:cstheme="minorHAnsi"/>
          <w:sz w:val="24"/>
          <w:szCs w:val="24"/>
          <w:lang w:eastAsia="hu-HU"/>
        </w:rPr>
        <w:t xml:space="preserve"> </w:t>
      </w:r>
      <w:r w:rsidR="00253B1A" w:rsidRPr="0081247D">
        <w:rPr>
          <w:rFonts w:eastAsia="Times New Roman" w:cstheme="minorHAnsi"/>
          <w:sz w:val="24"/>
          <w:szCs w:val="24"/>
          <w:lang w:eastAsia="hu-HU"/>
        </w:rPr>
        <w:t xml:space="preserve">nyilvános wifi hálózatokhoz </w:t>
      </w:r>
      <w:r w:rsidR="00442831" w:rsidRPr="0081247D">
        <w:rPr>
          <w:rFonts w:eastAsia="Times New Roman" w:cstheme="minorHAnsi"/>
          <w:sz w:val="24"/>
          <w:szCs w:val="24"/>
          <w:lang w:eastAsia="hu-HU"/>
        </w:rPr>
        <w:t>éttermekben, üzletekben, parkokban és más</w:t>
      </w:r>
      <w:r w:rsidR="00253B1A" w:rsidRPr="0081247D">
        <w:rPr>
          <w:rFonts w:eastAsia="Times New Roman" w:cstheme="minorHAnsi"/>
          <w:sz w:val="24"/>
          <w:szCs w:val="24"/>
          <w:lang w:eastAsia="hu-HU"/>
        </w:rPr>
        <w:t xml:space="preserve"> helyeken. </w:t>
      </w:r>
      <w:r w:rsidR="00442831" w:rsidRPr="0081247D">
        <w:rPr>
          <w:rFonts w:eastAsia="Times New Roman" w:cstheme="minorHAnsi"/>
          <w:sz w:val="24"/>
          <w:szCs w:val="24"/>
          <w:lang w:eastAsia="hu-HU"/>
        </w:rPr>
        <w:t xml:space="preserve">A </w:t>
      </w:r>
      <w:proofErr w:type="spellStart"/>
      <w:r w:rsidR="00442831" w:rsidRPr="0081247D">
        <w:rPr>
          <w:rFonts w:eastAsia="Times New Roman" w:cstheme="minorHAnsi"/>
          <w:sz w:val="24"/>
          <w:szCs w:val="24"/>
          <w:lang w:eastAsia="hu-HU"/>
        </w:rPr>
        <w:t>hotspotok</w:t>
      </w:r>
      <w:proofErr w:type="spellEnd"/>
      <w:r w:rsidR="00442831" w:rsidRPr="0081247D">
        <w:rPr>
          <w:rFonts w:eastAsia="Times New Roman" w:cstheme="minorHAnsi"/>
          <w:sz w:val="24"/>
          <w:szCs w:val="24"/>
          <w:lang w:eastAsia="hu-HU"/>
        </w:rPr>
        <w:t xml:space="preserve"> </w:t>
      </w:r>
      <w:r w:rsidR="00253B1A" w:rsidRPr="0081247D">
        <w:rPr>
          <w:rFonts w:eastAsia="Times New Roman" w:cstheme="minorHAnsi"/>
          <w:sz w:val="24"/>
          <w:szCs w:val="24"/>
          <w:lang w:eastAsia="hu-HU"/>
        </w:rPr>
        <w:t xml:space="preserve">használata egyrészt remek dolog, hiszen ingyen </w:t>
      </w:r>
      <w:proofErr w:type="spellStart"/>
      <w:r w:rsidR="00253B1A" w:rsidRPr="0081247D">
        <w:rPr>
          <w:rFonts w:eastAsia="Times New Roman" w:cstheme="minorHAnsi"/>
          <w:sz w:val="24"/>
          <w:szCs w:val="24"/>
          <w:lang w:eastAsia="hu-HU"/>
        </w:rPr>
        <w:t>netezhettek</w:t>
      </w:r>
      <w:proofErr w:type="spellEnd"/>
      <w:r w:rsidR="00253B1A" w:rsidRPr="0081247D">
        <w:rPr>
          <w:rFonts w:eastAsia="Times New Roman" w:cstheme="minorHAnsi"/>
          <w:sz w:val="24"/>
          <w:szCs w:val="24"/>
          <w:lang w:eastAsia="hu-HU"/>
        </w:rPr>
        <w:t>, viszont ne feledjétek, hogy ez kevésbé biztonságos</w:t>
      </w:r>
      <w:r w:rsidR="00442831" w:rsidRPr="0081247D">
        <w:rPr>
          <w:rFonts w:eastAsia="Times New Roman" w:cstheme="minorHAnsi"/>
          <w:sz w:val="24"/>
          <w:szCs w:val="24"/>
          <w:lang w:eastAsia="hu-HU"/>
        </w:rPr>
        <w:t>, mint az otthoni internetkapcsolat.</w:t>
      </w:r>
      <w:r w:rsidR="00253B1A" w:rsidRPr="0081247D">
        <w:rPr>
          <w:rFonts w:eastAsia="Times New Roman" w:cstheme="minorHAnsi"/>
          <w:sz w:val="24"/>
          <w:szCs w:val="24"/>
          <w:lang w:eastAsia="hu-HU"/>
        </w:rPr>
        <w:t xml:space="preserve"> </w:t>
      </w:r>
    </w:p>
    <w:p w:rsidR="00892EFD" w:rsidRPr="0081247D" w:rsidRDefault="00892EFD" w:rsidP="00892EFD">
      <w:pPr>
        <w:pStyle w:val="Listaszerbekezds"/>
        <w:rPr>
          <w:rFonts w:eastAsia="Times New Roman" w:cstheme="minorHAnsi"/>
          <w:sz w:val="24"/>
          <w:szCs w:val="24"/>
          <w:lang w:eastAsia="hu-HU"/>
        </w:rPr>
      </w:pPr>
    </w:p>
    <w:p w:rsidR="00253B1A" w:rsidRPr="0081247D" w:rsidRDefault="00253B1A" w:rsidP="00892EFD">
      <w:pPr>
        <w:pStyle w:val="Listaszerbekezd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6"/>
        <w:rPr>
          <w:rFonts w:eastAsia="Times New Roman" w:cstheme="minorHAnsi"/>
          <w:sz w:val="24"/>
          <w:szCs w:val="24"/>
          <w:lang w:eastAsia="hu-HU"/>
        </w:rPr>
      </w:pPr>
      <w:r w:rsidRPr="0081247D">
        <w:rPr>
          <w:rFonts w:eastAsia="Times New Roman" w:cstheme="minorHAnsi"/>
          <w:sz w:val="24"/>
          <w:szCs w:val="24"/>
          <w:lang w:eastAsia="hu-HU"/>
        </w:rPr>
        <w:t>Ha nyilvános wifi hálózatra csatlakozol:</w:t>
      </w:r>
    </w:p>
    <w:p w:rsidR="00253B1A" w:rsidRPr="0081247D" w:rsidRDefault="00253B1A" w:rsidP="00253B1A">
      <w:pPr>
        <w:pStyle w:val="Listaszerbekezds"/>
        <w:rPr>
          <w:rFonts w:eastAsia="Times New Roman" w:cstheme="minorHAnsi"/>
          <w:sz w:val="24"/>
          <w:szCs w:val="24"/>
          <w:lang w:eastAsia="hu-HU"/>
        </w:rPr>
      </w:pPr>
    </w:p>
    <w:p w:rsidR="00442831" w:rsidRPr="0081247D" w:rsidRDefault="00253B1A" w:rsidP="00892EFD">
      <w:pPr>
        <w:pStyle w:val="Listaszerbekezds"/>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xml:space="preserve">Védd az eszközödet </w:t>
      </w:r>
      <w:r w:rsidR="00442831" w:rsidRPr="0081247D">
        <w:rPr>
          <w:rFonts w:eastAsia="Times New Roman" w:cstheme="minorHAnsi"/>
          <w:sz w:val="24"/>
          <w:szCs w:val="24"/>
          <w:lang w:eastAsia="hu-HU"/>
        </w:rPr>
        <w:t>a tűzfal bekapcsolás</w:t>
      </w:r>
      <w:r w:rsidRPr="0081247D">
        <w:rPr>
          <w:rFonts w:eastAsia="Times New Roman" w:cstheme="minorHAnsi"/>
          <w:sz w:val="24"/>
          <w:szCs w:val="24"/>
          <w:lang w:eastAsia="hu-HU"/>
        </w:rPr>
        <w:t>ával és legyen naprakész a víruskeresőd!</w:t>
      </w:r>
    </w:p>
    <w:p w:rsidR="00BE58FB" w:rsidRPr="0081247D" w:rsidRDefault="00843767" w:rsidP="008B5760">
      <w:pPr>
        <w:pStyle w:val="Listaszerbekezds"/>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Tiltsd le az automatikus csatlakozás funkciót. Állítsd be manuálisan</w:t>
      </w:r>
      <w:r w:rsidR="003C0F84" w:rsidRPr="0081247D">
        <w:rPr>
          <w:rFonts w:eastAsia="Times New Roman" w:cstheme="minorHAnsi"/>
          <w:sz w:val="24"/>
          <w:szCs w:val="24"/>
          <w:lang w:eastAsia="hu-HU"/>
        </w:rPr>
        <w:t>, melyik</w:t>
      </w:r>
      <w:r w:rsidRPr="0081247D">
        <w:rPr>
          <w:rFonts w:eastAsia="Times New Roman" w:cstheme="minorHAnsi"/>
          <w:sz w:val="24"/>
          <w:szCs w:val="24"/>
          <w:lang w:eastAsia="hu-HU"/>
        </w:rPr>
        <w:t xml:space="preserve"> hálózatra kívánsz csatlakozni, pld adott étterem, színház </w:t>
      </w:r>
      <w:proofErr w:type="spellStart"/>
      <w:r w:rsidRPr="0081247D">
        <w:rPr>
          <w:rFonts w:eastAsia="Times New Roman" w:cstheme="minorHAnsi"/>
          <w:sz w:val="24"/>
          <w:szCs w:val="24"/>
          <w:lang w:eastAsia="hu-HU"/>
        </w:rPr>
        <w:t>stb</w:t>
      </w:r>
      <w:proofErr w:type="spellEnd"/>
      <w:r w:rsidRPr="0081247D">
        <w:rPr>
          <w:rFonts w:eastAsia="Times New Roman" w:cstheme="minorHAnsi"/>
          <w:sz w:val="24"/>
          <w:szCs w:val="24"/>
          <w:lang w:eastAsia="hu-HU"/>
        </w:rPr>
        <w:t xml:space="preserve"> </w:t>
      </w:r>
      <w:proofErr w:type="spellStart"/>
      <w:r w:rsidRPr="0081247D">
        <w:rPr>
          <w:rFonts w:eastAsia="Times New Roman" w:cstheme="minorHAnsi"/>
          <w:sz w:val="24"/>
          <w:szCs w:val="24"/>
          <w:lang w:eastAsia="hu-HU"/>
        </w:rPr>
        <w:t>wifijére</w:t>
      </w:r>
      <w:proofErr w:type="spellEnd"/>
      <w:r w:rsidRPr="0081247D">
        <w:rPr>
          <w:rFonts w:eastAsia="Times New Roman" w:cstheme="minorHAnsi"/>
          <w:sz w:val="24"/>
          <w:szCs w:val="24"/>
          <w:lang w:eastAsia="hu-HU"/>
        </w:rPr>
        <w:t xml:space="preserve">, így </w:t>
      </w:r>
      <w:proofErr w:type="spellStart"/>
      <w:r w:rsidRPr="0081247D">
        <w:rPr>
          <w:rFonts w:eastAsia="Times New Roman" w:cstheme="minorHAnsi"/>
          <w:sz w:val="24"/>
          <w:szCs w:val="24"/>
          <w:lang w:eastAsia="hu-HU"/>
        </w:rPr>
        <w:t>elkerülheted</w:t>
      </w:r>
      <w:proofErr w:type="spellEnd"/>
      <w:r w:rsidRPr="0081247D">
        <w:rPr>
          <w:rFonts w:eastAsia="Times New Roman" w:cstheme="minorHAnsi"/>
          <w:sz w:val="24"/>
          <w:szCs w:val="24"/>
          <w:lang w:eastAsia="hu-HU"/>
        </w:rPr>
        <w:t xml:space="preserve"> a szélhámosok által felállított Wifi csapdákat, amiket adathalásza</w:t>
      </w:r>
      <w:r w:rsidR="002E3C1F" w:rsidRPr="0081247D">
        <w:rPr>
          <w:rFonts w:eastAsia="Times New Roman" w:cstheme="minorHAnsi"/>
          <w:sz w:val="24"/>
          <w:szCs w:val="24"/>
          <w:lang w:eastAsia="hu-HU"/>
        </w:rPr>
        <w:t>t céljából állítanak fel</w:t>
      </w:r>
      <w:r w:rsidRPr="0081247D">
        <w:rPr>
          <w:rFonts w:eastAsia="Times New Roman" w:cstheme="minorHAnsi"/>
          <w:sz w:val="24"/>
          <w:szCs w:val="24"/>
          <w:lang w:eastAsia="hu-HU"/>
        </w:rPr>
        <w:t>.</w:t>
      </w:r>
    </w:p>
    <w:p w:rsidR="00442831" w:rsidRPr="0081247D" w:rsidRDefault="00442831" w:rsidP="008B5760">
      <w:pPr>
        <w:pStyle w:val="Listaszerbekezds"/>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rFonts w:eastAsia="Times New Roman" w:cstheme="minorHAnsi"/>
          <w:sz w:val="24"/>
          <w:szCs w:val="24"/>
          <w:lang w:eastAsia="hu-HU"/>
        </w:rPr>
      </w:pPr>
      <w:r w:rsidRPr="0081247D">
        <w:rPr>
          <w:rFonts w:eastAsia="Times New Roman" w:cstheme="minorHAnsi"/>
          <w:sz w:val="24"/>
          <w:szCs w:val="24"/>
          <w:lang w:eastAsia="hu-HU"/>
        </w:rPr>
        <w:t>A Hálózati</w:t>
      </w:r>
      <w:r w:rsidR="00843767" w:rsidRPr="0081247D">
        <w:rPr>
          <w:rFonts w:eastAsia="Times New Roman" w:cstheme="minorHAnsi"/>
          <w:sz w:val="24"/>
          <w:szCs w:val="24"/>
          <w:lang w:eastAsia="hu-HU"/>
        </w:rPr>
        <w:t xml:space="preserve"> vagy me</w:t>
      </w:r>
      <w:r w:rsidR="008B5760" w:rsidRPr="0081247D">
        <w:rPr>
          <w:rFonts w:eastAsia="Times New Roman" w:cstheme="minorHAnsi"/>
          <w:sz w:val="24"/>
          <w:szCs w:val="24"/>
          <w:lang w:eastAsia="hu-HU"/>
        </w:rPr>
        <w:t xml:space="preserve">gosztási beállítások menüben </w:t>
      </w:r>
      <w:r w:rsidR="00843767" w:rsidRPr="0081247D">
        <w:rPr>
          <w:rFonts w:eastAsia="Times New Roman" w:cstheme="minorHAnsi"/>
          <w:sz w:val="24"/>
          <w:szCs w:val="24"/>
          <w:lang w:eastAsia="hu-HU"/>
        </w:rPr>
        <w:t>tiltsd</w:t>
      </w:r>
      <w:r w:rsidRPr="0081247D">
        <w:rPr>
          <w:rFonts w:eastAsia="Times New Roman" w:cstheme="minorHAnsi"/>
          <w:sz w:val="24"/>
          <w:szCs w:val="24"/>
          <w:lang w:eastAsia="hu-HU"/>
        </w:rPr>
        <w:t xml:space="preserve"> le a Fájl</w:t>
      </w:r>
      <w:r w:rsidR="002E3C1F" w:rsidRPr="0081247D">
        <w:rPr>
          <w:rFonts w:eastAsia="Times New Roman" w:cstheme="minorHAnsi"/>
          <w:sz w:val="24"/>
          <w:szCs w:val="24"/>
          <w:lang w:eastAsia="hu-HU"/>
        </w:rPr>
        <w:t>- és nyomtatómegosztás funkciót</w:t>
      </w:r>
      <w:r w:rsidR="00843767" w:rsidRPr="0081247D">
        <w:rPr>
          <w:rFonts w:eastAsia="Times New Roman" w:cstheme="minorHAnsi"/>
          <w:sz w:val="24"/>
          <w:szCs w:val="24"/>
          <w:lang w:eastAsia="hu-HU"/>
        </w:rPr>
        <w:t xml:space="preserve">, így illetéktelenek nem férhetnek </w:t>
      </w:r>
      <w:r w:rsidRPr="0081247D">
        <w:rPr>
          <w:rFonts w:eastAsia="Times New Roman" w:cstheme="minorHAnsi"/>
          <w:sz w:val="24"/>
          <w:szCs w:val="24"/>
          <w:lang w:eastAsia="hu-HU"/>
        </w:rPr>
        <w:t xml:space="preserve">a </w:t>
      </w:r>
      <w:r w:rsidR="00843767" w:rsidRPr="0081247D">
        <w:rPr>
          <w:rFonts w:eastAsia="Times New Roman" w:cstheme="minorHAnsi"/>
          <w:sz w:val="24"/>
          <w:szCs w:val="24"/>
          <w:lang w:eastAsia="hu-HU"/>
        </w:rPr>
        <w:t xml:space="preserve">tárolt </w:t>
      </w:r>
      <w:r w:rsidRPr="0081247D">
        <w:rPr>
          <w:rFonts w:eastAsia="Times New Roman" w:cstheme="minorHAnsi"/>
          <w:sz w:val="24"/>
          <w:szCs w:val="24"/>
          <w:lang w:eastAsia="hu-HU"/>
        </w:rPr>
        <w:t xml:space="preserve">fájlokhoz. </w:t>
      </w:r>
    </w:p>
    <w:p w:rsidR="00843767" w:rsidRPr="0081247D" w:rsidRDefault="002E3C1F" w:rsidP="00E04E85">
      <w:pPr>
        <w:pStyle w:val="Listaszerbekezds"/>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Nyilvános helyen tartsd szemmel</w:t>
      </w:r>
      <w:r w:rsidR="00843767" w:rsidRPr="0081247D">
        <w:rPr>
          <w:rFonts w:eastAsia="Times New Roman" w:cstheme="minorHAnsi"/>
          <w:color w:val="212121"/>
          <w:sz w:val="24"/>
          <w:szCs w:val="24"/>
          <w:lang w:eastAsia="hu-HU"/>
        </w:rPr>
        <w:t xml:space="preserve">, ki tartózkodik a </w:t>
      </w:r>
      <w:proofErr w:type="spellStart"/>
      <w:r w:rsidR="00843767" w:rsidRPr="0081247D">
        <w:rPr>
          <w:rFonts w:eastAsia="Times New Roman" w:cstheme="minorHAnsi"/>
          <w:color w:val="212121"/>
          <w:sz w:val="24"/>
          <w:szCs w:val="24"/>
          <w:lang w:eastAsia="hu-HU"/>
        </w:rPr>
        <w:t>közeledben</w:t>
      </w:r>
      <w:proofErr w:type="spellEnd"/>
      <w:r w:rsidR="00843767" w:rsidRPr="0081247D">
        <w:rPr>
          <w:rFonts w:eastAsia="Times New Roman" w:cstheme="minorHAnsi"/>
          <w:color w:val="212121"/>
          <w:sz w:val="24"/>
          <w:szCs w:val="24"/>
          <w:lang w:eastAsia="hu-HU"/>
        </w:rPr>
        <w:t>, hisz</w:t>
      </w:r>
      <w:r w:rsidRPr="0081247D">
        <w:rPr>
          <w:rFonts w:eastAsia="Times New Roman" w:cstheme="minorHAnsi"/>
          <w:color w:val="212121"/>
          <w:sz w:val="24"/>
          <w:szCs w:val="24"/>
          <w:lang w:eastAsia="hu-HU"/>
        </w:rPr>
        <w:t>en</w:t>
      </w:r>
      <w:r w:rsidR="00843767" w:rsidRPr="0081247D">
        <w:rPr>
          <w:rFonts w:eastAsia="Times New Roman" w:cstheme="minorHAnsi"/>
          <w:color w:val="212121"/>
          <w:sz w:val="24"/>
          <w:szCs w:val="24"/>
          <w:lang w:eastAsia="hu-HU"/>
        </w:rPr>
        <w:t xml:space="preserve"> a vállad fölött átnézve bárki </w:t>
      </w:r>
      <w:r w:rsidR="00442831" w:rsidRPr="0081247D">
        <w:rPr>
          <w:rFonts w:eastAsia="Times New Roman" w:cstheme="minorHAnsi"/>
          <w:color w:val="212121"/>
          <w:sz w:val="24"/>
          <w:szCs w:val="24"/>
          <w:lang w:eastAsia="hu-HU"/>
        </w:rPr>
        <w:t>m</w:t>
      </w:r>
      <w:r w:rsidR="00843767" w:rsidRPr="0081247D">
        <w:rPr>
          <w:rFonts w:eastAsia="Times New Roman" w:cstheme="minorHAnsi"/>
          <w:color w:val="212121"/>
          <w:sz w:val="24"/>
          <w:szCs w:val="24"/>
          <w:lang w:eastAsia="hu-HU"/>
        </w:rPr>
        <w:t>egtekintheti a személyes adataidat és tevékenységedet</w:t>
      </w:r>
      <w:r w:rsidR="00442831" w:rsidRPr="0081247D">
        <w:rPr>
          <w:rFonts w:eastAsia="Times New Roman" w:cstheme="minorHAnsi"/>
          <w:color w:val="212121"/>
          <w:sz w:val="24"/>
          <w:szCs w:val="24"/>
          <w:lang w:eastAsia="hu-HU"/>
        </w:rPr>
        <w:t>.</w:t>
      </w:r>
    </w:p>
    <w:p w:rsidR="00843767" w:rsidRPr="0081247D" w:rsidRDefault="00892EFD" w:rsidP="008B5760">
      <w:pPr>
        <w:pStyle w:val="Listaszerbekezds"/>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Soha ne hagyd</w:t>
      </w:r>
      <w:r w:rsidR="00442831" w:rsidRPr="0081247D">
        <w:rPr>
          <w:rFonts w:eastAsia="Times New Roman" w:cstheme="minorHAnsi"/>
          <w:color w:val="212121"/>
          <w:sz w:val="24"/>
          <w:szCs w:val="24"/>
          <w:lang w:eastAsia="hu-HU"/>
        </w:rPr>
        <w:t xml:space="preserve"> felügyelet nélkül a </w:t>
      </w:r>
      <w:r w:rsidR="00843767" w:rsidRPr="0081247D">
        <w:rPr>
          <w:rFonts w:eastAsia="Times New Roman" w:cstheme="minorHAnsi"/>
          <w:color w:val="212121"/>
          <w:sz w:val="24"/>
          <w:szCs w:val="24"/>
          <w:lang w:eastAsia="hu-HU"/>
        </w:rPr>
        <w:t xml:space="preserve">tabletedet vagy a mobilkészülékedet! </w:t>
      </w:r>
      <w:r w:rsidR="00442831" w:rsidRPr="0081247D">
        <w:rPr>
          <w:rFonts w:eastAsia="Times New Roman" w:cstheme="minorHAnsi"/>
          <w:color w:val="212121"/>
          <w:sz w:val="24"/>
          <w:szCs w:val="24"/>
          <w:lang w:eastAsia="hu-HU"/>
        </w:rPr>
        <w:t xml:space="preserve">Gondold át </w:t>
      </w:r>
      <w:r w:rsidR="00843767" w:rsidRPr="0081247D">
        <w:rPr>
          <w:rFonts w:eastAsia="Times New Roman" w:cstheme="minorHAnsi"/>
          <w:color w:val="212121"/>
          <w:sz w:val="24"/>
          <w:szCs w:val="24"/>
          <w:lang w:eastAsia="hu-HU"/>
        </w:rPr>
        <w:t>mekkora veszteség érhet, és inkább vidd magaddal az eszközeidet a kár a mosdóba is!</w:t>
      </w:r>
      <w:r w:rsidR="00442831" w:rsidRPr="0081247D">
        <w:rPr>
          <w:rFonts w:eastAsia="Times New Roman" w:cstheme="minorHAnsi"/>
          <w:color w:val="212121"/>
          <w:sz w:val="24"/>
          <w:szCs w:val="24"/>
          <w:lang w:eastAsia="hu-HU"/>
        </w:rPr>
        <w:t>   </w:t>
      </w:r>
    </w:p>
    <w:p w:rsidR="00735D1A" w:rsidRPr="0081247D" w:rsidRDefault="00843767" w:rsidP="00735D1A">
      <w:pPr>
        <w:pStyle w:val="Listaszerbekezds"/>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Ne végezz</w:t>
      </w:r>
      <w:r w:rsidR="00892EFD" w:rsidRPr="0081247D">
        <w:rPr>
          <w:rFonts w:eastAsia="Times New Roman" w:cstheme="minorHAnsi"/>
          <w:color w:val="212121"/>
          <w:sz w:val="24"/>
          <w:szCs w:val="24"/>
          <w:lang w:eastAsia="hu-HU"/>
        </w:rPr>
        <w:t xml:space="preserve"> pénzügyi tranzakció</w:t>
      </w:r>
      <w:r w:rsidR="00442831" w:rsidRPr="0081247D">
        <w:rPr>
          <w:rFonts w:eastAsia="Times New Roman" w:cstheme="minorHAnsi"/>
          <w:color w:val="212121"/>
          <w:sz w:val="24"/>
          <w:szCs w:val="24"/>
          <w:lang w:eastAsia="hu-HU"/>
        </w:rPr>
        <w:t>t</w:t>
      </w:r>
      <w:r w:rsidR="00892EFD" w:rsidRPr="0081247D">
        <w:rPr>
          <w:rFonts w:eastAsia="Times New Roman" w:cstheme="minorHAnsi"/>
          <w:color w:val="212121"/>
          <w:sz w:val="24"/>
          <w:szCs w:val="24"/>
          <w:lang w:eastAsia="hu-HU"/>
        </w:rPr>
        <w:t xml:space="preserve"> nyilvános wifin</w:t>
      </w:r>
      <w:r w:rsidR="00442831" w:rsidRPr="0081247D">
        <w:rPr>
          <w:rFonts w:eastAsia="Times New Roman" w:cstheme="minorHAnsi"/>
          <w:color w:val="212121"/>
          <w:sz w:val="24"/>
          <w:szCs w:val="24"/>
          <w:lang w:eastAsia="hu-HU"/>
        </w:rPr>
        <w:t>, péld</w:t>
      </w:r>
      <w:r w:rsidRPr="0081247D">
        <w:rPr>
          <w:rFonts w:eastAsia="Times New Roman" w:cstheme="minorHAnsi"/>
          <w:color w:val="212121"/>
          <w:sz w:val="24"/>
          <w:szCs w:val="24"/>
          <w:lang w:eastAsia="hu-HU"/>
        </w:rPr>
        <w:t>ául banki tevékenységet vagy</w:t>
      </w:r>
      <w:r w:rsidR="00442831" w:rsidRPr="0081247D">
        <w:rPr>
          <w:rFonts w:eastAsia="Times New Roman" w:cstheme="minorHAnsi"/>
          <w:color w:val="212121"/>
          <w:sz w:val="24"/>
          <w:szCs w:val="24"/>
          <w:lang w:eastAsia="hu-HU"/>
        </w:rPr>
        <w:t xml:space="preserve"> vásárlást, </w:t>
      </w:r>
      <w:r w:rsidRPr="0081247D">
        <w:rPr>
          <w:rFonts w:eastAsia="Times New Roman" w:cstheme="minorHAnsi"/>
          <w:color w:val="212121"/>
          <w:sz w:val="24"/>
          <w:szCs w:val="24"/>
          <w:lang w:eastAsia="hu-HU"/>
        </w:rPr>
        <w:t xml:space="preserve">semmit, ahol bankkártya adatokat kell megadni! </w:t>
      </w:r>
      <w:r w:rsidR="008B1534" w:rsidRPr="0081247D">
        <w:rPr>
          <w:rFonts w:eastAsia="Times New Roman" w:cstheme="minorHAnsi"/>
          <w:color w:val="212121"/>
          <w:sz w:val="24"/>
          <w:szCs w:val="24"/>
          <w:lang w:eastAsia="hu-HU"/>
        </w:rPr>
        <w:t xml:space="preserve">A bűnözők telepítik a billentyűleütés-felismerő szoftvert a nyilvános számítógépekre, így kémkednek, hogy beléphessenek a fiókodba. </w:t>
      </w:r>
    </w:p>
    <w:p w:rsidR="00735D1A" w:rsidRPr="0081247D" w:rsidRDefault="00735D1A" w:rsidP="00735D1A">
      <w:pPr>
        <w:pStyle w:val="Listaszerbekezds"/>
        <w:rPr>
          <w:rFonts w:eastAsia="Times New Roman" w:cstheme="minorHAnsi"/>
          <w:b/>
          <w:color w:val="212121"/>
          <w:sz w:val="24"/>
          <w:szCs w:val="24"/>
          <w:lang w:eastAsia="hu-HU"/>
        </w:rPr>
      </w:pPr>
    </w:p>
    <w:p w:rsidR="00735D1A" w:rsidRPr="0081247D" w:rsidRDefault="008B1534" w:rsidP="00BD3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Times New Roman" w:cstheme="minorHAnsi"/>
          <w:b/>
          <w:color w:val="212121"/>
          <w:sz w:val="24"/>
          <w:szCs w:val="24"/>
          <w:lang w:eastAsia="hu-HU"/>
        </w:rPr>
      </w:pPr>
      <w:r w:rsidRPr="0081247D">
        <w:rPr>
          <w:rFonts w:eastAsia="Times New Roman" w:cstheme="minorHAnsi"/>
          <w:b/>
          <w:color w:val="212121"/>
          <w:sz w:val="24"/>
          <w:szCs w:val="24"/>
          <w:lang w:eastAsia="hu-HU"/>
        </w:rPr>
        <w:t>Adataid biztonságának</w:t>
      </w:r>
      <w:r w:rsidR="00892EFD" w:rsidRPr="0081247D">
        <w:rPr>
          <w:rFonts w:eastAsia="Times New Roman" w:cstheme="minorHAnsi"/>
          <w:b/>
          <w:color w:val="212121"/>
          <w:sz w:val="24"/>
          <w:szCs w:val="24"/>
          <w:lang w:eastAsia="hu-HU"/>
        </w:rPr>
        <w:t xml:space="preserve"> érdekében általános szabály</w:t>
      </w:r>
      <w:r w:rsidR="00BD325A" w:rsidRPr="0081247D">
        <w:rPr>
          <w:rFonts w:eastAsia="Times New Roman" w:cstheme="minorHAnsi"/>
          <w:b/>
          <w:color w:val="212121"/>
          <w:sz w:val="24"/>
          <w:szCs w:val="24"/>
          <w:lang w:eastAsia="hu-HU"/>
        </w:rPr>
        <w:t>, hogy légy résen és</w:t>
      </w:r>
      <w:r w:rsidR="00442831" w:rsidRPr="0081247D">
        <w:rPr>
          <w:rFonts w:eastAsia="Times New Roman" w:cstheme="minorHAnsi"/>
          <w:b/>
          <w:color w:val="212121"/>
          <w:sz w:val="24"/>
          <w:szCs w:val="24"/>
          <w:lang w:eastAsia="hu-HU"/>
        </w:rPr>
        <w:t> </w:t>
      </w:r>
      <w:r w:rsidR="00892EFD" w:rsidRPr="0081247D">
        <w:rPr>
          <w:rFonts w:eastAsia="Times New Roman" w:cstheme="minorHAnsi"/>
          <w:b/>
          <w:color w:val="212121"/>
          <w:sz w:val="24"/>
          <w:szCs w:val="24"/>
          <w:lang w:eastAsia="hu-HU"/>
        </w:rPr>
        <w:t>h</w:t>
      </w:r>
      <w:r w:rsidR="00442831" w:rsidRPr="0081247D">
        <w:rPr>
          <w:rFonts w:eastAsia="Times New Roman" w:cstheme="minorHAnsi"/>
          <w:b/>
          <w:color w:val="212121"/>
          <w:sz w:val="24"/>
          <w:szCs w:val="24"/>
          <w:lang w:eastAsia="hu-HU"/>
        </w:rPr>
        <w:t>a valami gyanúsnak tűnik, bízz az ösztönei</w:t>
      </w:r>
      <w:r w:rsidR="00BE58FB" w:rsidRPr="0081247D">
        <w:rPr>
          <w:rFonts w:eastAsia="Times New Roman" w:cstheme="minorHAnsi"/>
          <w:b/>
          <w:color w:val="212121"/>
          <w:sz w:val="24"/>
          <w:szCs w:val="24"/>
          <w:lang w:eastAsia="hu-HU"/>
        </w:rPr>
        <w:t>d</w:t>
      </w:r>
      <w:r w:rsidR="00892EFD" w:rsidRPr="0081247D">
        <w:rPr>
          <w:rFonts w:eastAsia="Times New Roman" w:cstheme="minorHAnsi"/>
          <w:b/>
          <w:color w:val="212121"/>
          <w:sz w:val="24"/>
          <w:szCs w:val="24"/>
          <w:lang w:eastAsia="hu-HU"/>
        </w:rPr>
        <w:t>ben!</w:t>
      </w:r>
    </w:p>
    <w:p w:rsidR="008B5760" w:rsidRPr="0081247D" w:rsidRDefault="00892EFD" w:rsidP="00BD325A">
      <w:pPr>
        <w:pStyle w:val="Jegyzetszveg"/>
        <w:spacing w:before="100" w:beforeAutospacing="1" w:after="100" w:afterAutospacing="1"/>
        <w:ind w:left="-426" w:right="254"/>
        <w:rPr>
          <w:rFonts w:cstheme="minorHAnsi"/>
          <w:sz w:val="24"/>
          <w:szCs w:val="24"/>
        </w:rPr>
      </w:pPr>
      <w:r w:rsidRPr="0081247D">
        <w:rPr>
          <w:rFonts w:cstheme="minorHAnsi"/>
          <w:sz w:val="24"/>
          <w:szCs w:val="24"/>
        </w:rPr>
        <w:t>L</w:t>
      </w:r>
      <w:r w:rsidR="00646AA6" w:rsidRPr="0081247D">
        <w:rPr>
          <w:rFonts w:cstheme="minorHAnsi"/>
          <w:sz w:val="24"/>
          <w:szCs w:val="24"/>
        </w:rPr>
        <w:t xml:space="preserve">eselkednek ránk olyan veszélyek is, amelyek ellen kevésbé tudunk védekezni. Ilyen például a </w:t>
      </w:r>
      <w:proofErr w:type="spellStart"/>
      <w:r w:rsidR="00646AA6" w:rsidRPr="0081247D">
        <w:rPr>
          <w:rFonts w:cstheme="minorHAnsi"/>
          <w:b/>
          <w:sz w:val="24"/>
          <w:szCs w:val="24"/>
        </w:rPr>
        <w:t>tracking</w:t>
      </w:r>
      <w:proofErr w:type="spellEnd"/>
      <w:r w:rsidR="00646AA6" w:rsidRPr="0081247D">
        <w:rPr>
          <w:rFonts w:cstheme="minorHAnsi"/>
          <w:b/>
          <w:sz w:val="24"/>
          <w:szCs w:val="24"/>
        </w:rPr>
        <w:t xml:space="preserve"> </w:t>
      </w:r>
      <w:proofErr w:type="spellStart"/>
      <w:r w:rsidR="00646AA6" w:rsidRPr="0081247D">
        <w:rPr>
          <w:rFonts w:cstheme="minorHAnsi"/>
          <w:b/>
          <w:sz w:val="24"/>
          <w:szCs w:val="24"/>
        </w:rPr>
        <w:t>cookie</w:t>
      </w:r>
      <w:proofErr w:type="spellEnd"/>
      <w:r w:rsidR="00646AA6" w:rsidRPr="0081247D">
        <w:rPr>
          <w:rFonts w:cstheme="minorHAnsi"/>
          <w:sz w:val="24"/>
          <w:szCs w:val="24"/>
        </w:rPr>
        <w:t xml:space="preserve">, azaz a nyomkövető süti. </w:t>
      </w:r>
      <w:proofErr w:type="spellStart"/>
      <w:r w:rsidR="00646AA6" w:rsidRPr="0081247D">
        <w:rPr>
          <w:rFonts w:cstheme="minorHAnsi"/>
          <w:sz w:val="24"/>
          <w:szCs w:val="24"/>
        </w:rPr>
        <w:t>Netez</w:t>
      </w:r>
      <w:r w:rsidR="008B5760" w:rsidRPr="0081247D">
        <w:rPr>
          <w:rFonts w:cstheme="minorHAnsi"/>
          <w:sz w:val="24"/>
          <w:szCs w:val="24"/>
        </w:rPr>
        <w:t>ési</w:t>
      </w:r>
      <w:proofErr w:type="spellEnd"/>
      <w:r w:rsidR="008B5760" w:rsidRPr="0081247D">
        <w:rPr>
          <w:rFonts w:cstheme="minorHAnsi"/>
          <w:sz w:val="24"/>
          <w:szCs w:val="24"/>
        </w:rPr>
        <w:t xml:space="preserve"> szokásaink annyira árulkodók, hogy másoknak értékes információval szolgálhatnak és egész </w:t>
      </w:r>
      <w:r w:rsidR="00646AA6" w:rsidRPr="0081247D">
        <w:rPr>
          <w:rFonts w:cstheme="minorHAnsi"/>
          <w:sz w:val="24"/>
          <w:szCs w:val="24"/>
        </w:rPr>
        <w:t xml:space="preserve">iparágak élnek ezekből. </w:t>
      </w:r>
      <w:r w:rsidR="008B5760" w:rsidRPr="0081247D">
        <w:rPr>
          <w:rFonts w:cstheme="minorHAnsi"/>
          <w:sz w:val="24"/>
          <w:szCs w:val="24"/>
        </w:rPr>
        <w:t xml:space="preserve">Az interneten rengeteg cég megannyi algoritmusa dolgozza fel a rólunk információkat. Ezek alapján tálalnak személyre szabott hirdetéseket számotokra, </w:t>
      </w:r>
      <w:proofErr w:type="gramStart"/>
      <w:r w:rsidR="008B5760" w:rsidRPr="0081247D">
        <w:rPr>
          <w:rFonts w:cstheme="minorHAnsi"/>
          <w:sz w:val="24"/>
          <w:szCs w:val="24"/>
        </w:rPr>
        <w:t>így</w:t>
      </w:r>
      <w:proofErr w:type="gramEnd"/>
      <w:r w:rsidR="008B5760" w:rsidRPr="0081247D">
        <w:rPr>
          <w:rFonts w:cstheme="minorHAnsi"/>
          <w:sz w:val="24"/>
          <w:szCs w:val="24"/>
        </w:rPr>
        <w:t xml:space="preserve"> ha kellemetlen tartalom, hirdetés jelenik meg böngészés közben, erről ti magatok is tehettek!</w:t>
      </w:r>
      <w:r w:rsidR="00BD325A" w:rsidRPr="0081247D">
        <w:rPr>
          <w:rFonts w:cstheme="minorHAnsi"/>
          <w:sz w:val="24"/>
          <w:szCs w:val="24"/>
        </w:rPr>
        <w:t xml:space="preserve"> </w:t>
      </w:r>
      <w:r w:rsidR="008B5760" w:rsidRPr="0081247D">
        <w:rPr>
          <w:rFonts w:cstheme="minorHAnsi"/>
          <w:sz w:val="24"/>
          <w:szCs w:val="24"/>
        </w:rPr>
        <w:t>Ezt azzal tudjátok befolyásolni, hogy milyen oldalakat böngésztek, milyen hirdetésekre kattintgattok.</w:t>
      </w:r>
    </w:p>
    <w:p w:rsidR="00646AA6" w:rsidRPr="0081247D" w:rsidRDefault="00646AA6" w:rsidP="008B5760">
      <w:pPr>
        <w:pStyle w:val="Jegyzetszveg"/>
        <w:spacing w:before="100" w:beforeAutospacing="1" w:after="100" w:afterAutospacing="1"/>
        <w:ind w:left="-426" w:right="254"/>
        <w:rPr>
          <w:rFonts w:cstheme="minorHAnsi"/>
          <w:sz w:val="24"/>
          <w:szCs w:val="24"/>
        </w:rPr>
      </w:pPr>
      <w:r w:rsidRPr="0081247D">
        <w:rPr>
          <w:rFonts w:cstheme="minorHAnsi"/>
          <w:sz w:val="24"/>
          <w:szCs w:val="24"/>
        </w:rPr>
        <w:t xml:space="preserve">Ti is biztosan tapasztaltátok, hogy mennyire testre szabottak például a Google vagy egyéb hirdetési szolgáltató </w:t>
      </w:r>
      <w:r w:rsidR="008B5760" w:rsidRPr="0081247D">
        <w:rPr>
          <w:rFonts w:cstheme="minorHAnsi"/>
          <w:sz w:val="24"/>
          <w:szCs w:val="24"/>
        </w:rPr>
        <w:t>reklámjai böngészés közben. Ez</w:t>
      </w:r>
      <w:r w:rsidRPr="0081247D">
        <w:rPr>
          <w:rFonts w:cstheme="minorHAnsi"/>
          <w:sz w:val="24"/>
          <w:szCs w:val="24"/>
        </w:rPr>
        <w:t xml:space="preserve"> nyomkö</w:t>
      </w:r>
      <w:r w:rsidR="008B5760" w:rsidRPr="0081247D">
        <w:rPr>
          <w:rFonts w:cstheme="minorHAnsi"/>
          <w:sz w:val="24"/>
          <w:szCs w:val="24"/>
        </w:rPr>
        <w:t>vetéssel lehetséges, amit viszont e</w:t>
      </w:r>
      <w:r w:rsidR="00735D1A" w:rsidRPr="0081247D">
        <w:rPr>
          <w:rFonts w:cstheme="minorHAnsi"/>
          <w:sz w:val="24"/>
          <w:szCs w:val="24"/>
        </w:rPr>
        <w:t xml:space="preserve">gyre több </w:t>
      </w:r>
      <w:r w:rsidRPr="0081247D">
        <w:rPr>
          <w:rFonts w:cstheme="minorHAnsi"/>
          <w:sz w:val="24"/>
          <w:szCs w:val="24"/>
        </w:rPr>
        <w:t>böngészőben van lehe</w:t>
      </w:r>
      <w:r w:rsidR="008B5760" w:rsidRPr="0081247D">
        <w:rPr>
          <w:rFonts w:cstheme="minorHAnsi"/>
          <w:sz w:val="24"/>
          <w:szCs w:val="24"/>
        </w:rPr>
        <w:t xml:space="preserve">tőségünk ezt letiltani - </w:t>
      </w:r>
      <w:r w:rsidRPr="0081247D">
        <w:rPr>
          <w:rFonts w:cstheme="minorHAnsi"/>
          <w:sz w:val="24"/>
          <w:szCs w:val="24"/>
        </w:rPr>
        <w:t>éljünk vele!</w:t>
      </w:r>
    </w:p>
    <w:p w:rsidR="004750BA" w:rsidRPr="0081247D" w:rsidRDefault="004750BA" w:rsidP="00646AA6">
      <w:pPr>
        <w:spacing w:before="100" w:beforeAutospacing="1" w:after="100" w:afterAutospacing="1"/>
        <w:ind w:left="-426" w:right="254"/>
        <w:rPr>
          <w:rFonts w:cstheme="minorHAnsi"/>
          <w:b/>
          <w:sz w:val="24"/>
          <w:szCs w:val="24"/>
        </w:rPr>
      </w:pPr>
      <w:r w:rsidRPr="0081247D">
        <w:rPr>
          <w:rFonts w:cstheme="minorHAnsi"/>
          <w:b/>
          <w:sz w:val="24"/>
          <w:szCs w:val="24"/>
        </w:rPr>
        <w:lastRenderedPageBreak/>
        <w:t xml:space="preserve">6. </w:t>
      </w:r>
      <w:r w:rsidR="00A04CFA" w:rsidRPr="0081247D">
        <w:rPr>
          <w:rFonts w:cstheme="minorHAnsi"/>
          <w:b/>
          <w:sz w:val="24"/>
          <w:szCs w:val="24"/>
        </w:rPr>
        <w:t>BIG DATA</w:t>
      </w:r>
      <w:r w:rsidRPr="0081247D">
        <w:rPr>
          <w:rFonts w:cstheme="minorHAnsi"/>
          <w:b/>
          <w:sz w:val="24"/>
          <w:szCs w:val="24"/>
        </w:rPr>
        <w:t xml:space="preserve"> </w:t>
      </w:r>
    </w:p>
    <w:p w:rsidR="008B5760" w:rsidRPr="0081247D" w:rsidRDefault="008B5760" w:rsidP="00A04CFA">
      <w:pPr>
        <w:pStyle w:val="Jegyzetszveg"/>
        <w:spacing w:before="100" w:beforeAutospacing="1" w:after="100" w:afterAutospacing="1"/>
        <w:ind w:left="-426" w:right="254"/>
        <w:rPr>
          <w:rFonts w:cstheme="minorHAnsi"/>
          <w:sz w:val="24"/>
          <w:szCs w:val="24"/>
        </w:rPr>
      </w:pPr>
      <w:r w:rsidRPr="0081247D">
        <w:rPr>
          <w:rFonts w:cstheme="minorHAnsi"/>
          <w:i/>
          <w:color w:val="0000FF"/>
          <w:sz w:val="24"/>
          <w:szCs w:val="24"/>
        </w:rPr>
        <w:t>Tudjátok-e, mit takar a BIG Data kifejezés</w:t>
      </w:r>
      <w:r w:rsidRPr="0081247D">
        <w:rPr>
          <w:rFonts w:cstheme="minorHAnsi"/>
          <w:sz w:val="24"/>
          <w:szCs w:val="24"/>
        </w:rPr>
        <w:t>?</w:t>
      </w:r>
    </w:p>
    <w:p w:rsidR="008B5760" w:rsidRPr="0081247D" w:rsidRDefault="008201C7" w:rsidP="008B5760">
      <w:pPr>
        <w:pStyle w:val="Jegyzetszveg"/>
        <w:spacing w:before="100" w:beforeAutospacing="1" w:after="100" w:afterAutospacing="1"/>
        <w:ind w:left="-426" w:right="254"/>
        <w:rPr>
          <w:rFonts w:cstheme="minorHAnsi"/>
          <w:sz w:val="24"/>
          <w:szCs w:val="24"/>
        </w:rPr>
      </w:pPr>
      <w:r w:rsidRPr="0081247D">
        <w:rPr>
          <w:rFonts w:cstheme="minorHAnsi"/>
          <w:sz w:val="24"/>
          <w:szCs w:val="24"/>
        </w:rPr>
        <w:t>Digitális világunkban hatalmas mennyiségű, sokféle adat gyűjtése és automatikus kiértékelése zajlik.</w:t>
      </w:r>
      <w:r w:rsidR="00735D1A" w:rsidRPr="0081247D">
        <w:rPr>
          <w:rFonts w:cstheme="minorHAnsi"/>
          <w:sz w:val="24"/>
          <w:szCs w:val="24"/>
        </w:rPr>
        <w:t xml:space="preserve"> </w:t>
      </w:r>
      <w:r w:rsidRPr="0081247D">
        <w:rPr>
          <w:rFonts w:cstheme="minorHAnsi"/>
          <w:sz w:val="24"/>
          <w:szCs w:val="24"/>
        </w:rPr>
        <w:t>A legtöbb internethasználó számára szinte lehetetlen felfogni a keletkező adatok mennyiségét, illetve a feldolgozási módszerek sokaságát. Az adatok olyan mennyiségben zúdulnak ránk, hogy ez a hatalmas mennyiség már saját nevet is kapott: „Big Data”.</w:t>
      </w:r>
    </w:p>
    <w:p w:rsidR="00735D1A" w:rsidRPr="0081247D" w:rsidRDefault="008201C7" w:rsidP="008B5760">
      <w:pPr>
        <w:pStyle w:val="Jegyzetszveg"/>
        <w:spacing w:before="100" w:beforeAutospacing="1" w:after="100" w:afterAutospacing="1"/>
        <w:ind w:left="-426" w:right="254"/>
        <w:rPr>
          <w:rFonts w:cstheme="minorHAnsi"/>
          <w:sz w:val="24"/>
          <w:szCs w:val="24"/>
        </w:rPr>
      </w:pPr>
      <w:r w:rsidRPr="0081247D">
        <w:rPr>
          <w:rFonts w:cstheme="minorHAnsi"/>
          <w:sz w:val="24"/>
          <w:szCs w:val="24"/>
        </w:rPr>
        <w:t xml:space="preserve">Az adatgyűjtés számos helyről származhat, pl. alkalmazások, online játékboltok, mobilszolgáltatók ügyfeleinek tartózkodási hely adatai, viselhető mobil </w:t>
      </w:r>
      <w:proofErr w:type="spellStart"/>
      <w:r w:rsidRPr="0081247D">
        <w:rPr>
          <w:rFonts w:cstheme="minorHAnsi"/>
          <w:sz w:val="24"/>
          <w:szCs w:val="24"/>
        </w:rPr>
        <w:t>fitness</w:t>
      </w:r>
      <w:proofErr w:type="spellEnd"/>
      <w:r w:rsidRPr="0081247D">
        <w:rPr>
          <w:rFonts w:cstheme="minorHAnsi"/>
          <w:sz w:val="24"/>
          <w:szCs w:val="24"/>
        </w:rPr>
        <w:t xml:space="preserve"> eszközök, közösségi hálózatok, streaming szolgáltatások, közcélú adatbázisok, szupermarketek hűségkártya rendszere, bevásárlások, mobil érzékelők, online kiskereskedelmi rendszerek, vagy hálózatba</w:t>
      </w:r>
      <w:r w:rsidR="008B5760" w:rsidRPr="0081247D">
        <w:rPr>
          <w:rFonts w:cstheme="minorHAnsi"/>
          <w:sz w:val="24"/>
          <w:szCs w:val="24"/>
        </w:rPr>
        <w:t xml:space="preserve"> kapcsolt háztartási eszközök.</w:t>
      </w:r>
      <w:r w:rsidR="008B5760" w:rsidRPr="0081247D">
        <w:rPr>
          <w:rFonts w:cstheme="minorHAnsi"/>
          <w:sz w:val="24"/>
          <w:szCs w:val="24"/>
        </w:rPr>
        <w:br/>
      </w:r>
      <w:r w:rsidR="00735D1A" w:rsidRPr="0081247D">
        <w:rPr>
          <w:rFonts w:cstheme="minorHAnsi"/>
          <w:sz w:val="24"/>
          <w:szCs w:val="24"/>
        </w:rPr>
        <w:t>Vagyis</w:t>
      </w:r>
      <w:r w:rsidRPr="0081247D">
        <w:rPr>
          <w:rFonts w:cstheme="minorHAnsi"/>
          <w:sz w:val="24"/>
          <w:szCs w:val="24"/>
        </w:rPr>
        <w:t xml:space="preserve"> a digitális tér összes felhasználójának szinte minden tevékenységéhez adatgyűjtés kapcsolódik. Mivel az adatok a nap 24 órájában, szünet nélkül képződnek, szempillantás alatt hatalmas adatmennyiség keletkezik.</w:t>
      </w:r>
    </w:p>
    <w:p w:rsidR="00735D1A" w:rsidRPr="0081247D" w:rsidRDefault="008201C7" w:rsidP="00735D1A">
      <w:pPr>
        <w:pStyle w:val="Jegyzetszveg"/>
        <w:spacing w:before="100" w:beforeAutospacing="1" w:after="100" w:afterAutospacing="1"/>
        <w:ind w:left="-426" w:right="254"/>
        <w:rPr>
          <w:rFonts w:cstheme="minorHAnsi"/>
          <w:sz w:val="24"/>
          <w:szCs w:val="24"/>
        </w:rPr>
      </w:pPr>
      <w:r w:rsidRPr="0081247D">
        <w:rPr>
          <w:rFonts w:cstheme="minorHAnsi"/>
          <w:sz w:val="24"/>
          <w:szCs w:val="24"/>
        </w:rPr>
        <w:t>Mi történik az adatokkal?</w:t>
      </w:r>
    </w:p>
    <w:p w:rsidR="008201C7" w:rsidRPr="0081247D" w:rsidRDefault="00735D1A" w:rsidP="00735D1A">
      <w:pPr>
        <w:pStyle w:val="Jegyzetszveg"/>
        <w:spacing w:before="100" w:beforeAutospacing="1" w:after="100" w:afterAutospacing="1"/>
        <w:ind w:left="-426" w:right="254"/>
        <w:rPr>
          <w:rFonts w:cstheme="minorHAnsi"/>
          <w:i/>
          <w:color w:val="0000FF"/>
          <w:sz w:val="24"/>
          <w:szCs w:val="24"/>
        </w:rPr>
      </w:pPr>
      <w:r w:rsidRPr="0081247D">
        <w:rPr>
          <w:rFonts w:cstheme="minorHAnsi"/>
          <w:sz w:val="24"/>
          <w:szCs w:val="24"/>
        </w:rPr>
        <w:t xml:space="preserve">Az </w:t>
      </w:r>
      <w:r w:rsidR="008201C7" w:rsidRPr="0081247D">
        <w:rPr>
          <w:rFonts w:cstheme="minorHAnsi"/>
          <w:sz w:val="24"/>
          <w:szCs w:val="24"/>
        </w:rPr>
        <w:t>összegyűjtött adatokból újabb a</w:t>
      </w:r>
      <w:r w:rsidRPr="0081247D">
        <w:rPr>
          <w:rFonts w:cstheme="minorHAnsi"/>
          <w:sz w:val="24"/>
          <w:szCs w:val="24"/>
        </w:rPr>
        <w:t>datokat generálnak, ami</w:t>
      </w:r>
      <w:r w:rsidR="008201C7" w:rsidRPr="0081247D">
        <w:rPr>
          <w:rFonts w:cstheme="minorHAnsi"/>
          <w:sz w:val="24"/>
          <w:szCs w:val="24"/>
        </w:rPr>
        <w:t xml:space="preserve"> felhasználható például az emberek véleményének tanulmányozására</w:t>
      </w:r>
      <w:r w:rsidR="008B5760" w:rsidRPr="0081247D">
        <w:rPr>
          <w:rFonts w:cstheme="minorHAnsi"/>
          <w:sz w:val="24"/>
          <w:szCs w:val="24"/>
        </w:rPr>
        <w:t xml:space="preserve"> és befolyásolására</w:t>
      </w:r>
      <w:r w:rsidR="008201C7" w:rsidRPr="0081247D">
        <w:rPr>
          <w:rFonts w:cstheme="minorHAnsi"/>
          <w:sz w:val="24"/>
          <w:szCs w:val="24"/>
        </w:rPr>
        <w:t xml:space="preserve">, egészségügyi kutatásra, vagy vásárlási szokások </w:t>
      </w:r>
      <w:proofErr w:type="spellStart"/>
      <w:r w:rsidR="008201C7" w:rsidRPr="0081247D">
        <w:rPr>
          <w:rFonts w:cstheme="minorHAnsi"/>
          <w:sz w:val="24"/>
          <w:szCs w:val="24"/>
        </w:rPr>
        <w:t>előrejelzésére</w:t>
      </w:r>
      <w:proofErr w:type="spellEnd"/>
      <w:r w:rsidR="008201C7" w:rsidRPr="0081247D">
        <w:rPr>
          <w:rFonts w:cstheme="minorHAnsi"/>
          <w:sz w:val="24"/>
          <w:szCs w:val="24"/>
        </w:rPr>
        <w:t>. A Bi</w:t>
      </w:r>
      <w:r w:rsidR="008B5760" w:rsidRPr="0081247D">
        <w:rPr>
          <w:rFonts w:cstheme="minorHAnsi"/>
          <w:sz w:val="24"/>
          <w:szCs w:val="24"/>
        </w:rPr>
        <w:t>g Data elemzés eredményei meglehetősen</w:t>
      </w:r>
      <w:r w:rsidR="008201C7" w:rsidRPr="0081247D">
        <w:rPr>
          <w:rFonts w:cstheme="minorHAnsi"/>
          <w:sz w:val="24"/>
          <w:szCs w:val="24"/>
        </w:rPr>
        <w:t xml:space="preserve"> értékesek a gyártó és szolgáltató vállalatok, bankok, biztosítótársaságok, munkáltatók, tudósok, sőt, még a nyomozó hatóságok számára is. Az adatokat, ugyanúgy, mint bármely más árucikket, a cégek megvásárolják. Ezen a ponton túl a felhasználó nem tudja befolyásolni, hogy ki, és milyen célból kapja meg az adatait, és azokat mire használja. </w:t>
      </w:r>
    </w:p>
    <w:p w:rsidR="00735D1A" w:rsidRPr="0081247D" w:rsidRDefault="00A04CFA" w:rsidP="00735D1A">
      <w:pPr>
        <w:spacing w:before="100" w:beforeAutospacing="1" w:after="100" w:afterAutospacing="1"/>
        <w:ind w:left="-426" w:right="254"/>
        <w:rPr>
          <w:rFonts w:cstheme="minorHAnsi"/>
          <w:b/>
          <w:sz w:val="24"/>
          <w:szCs w:val="24"/>
        </w:rPr>
      </w:pPr>
      <w:r w:rsidRPr="0081247D">
        <w:rPr>
          <w:rFonts w:cstheme="minorHAnsi"/>
          <w:b/>
          <w:sz w:val="24"/>
          <w:szCs w:val="24"/>
        </w:rPr>
        <w:t xml:space="preserve">7. </w:t>
      </w:r>
      <w:r w:rsidR="00735D1A" w:rsidRPr="0081247D">
        <w:rPr>
          <w:rFonts w:cstheme="minorHAnsi"/>
          <w:b/>
          <w:sz w:val="24"/>
          <w:szCs w:val="24"/>
        </w:rPr>
        <w:t xml:space="preserve">DIGITÁLIS LÁBNYOM </w:t>
      </w:r>
      <w:r w:rsidR="008B5760" w:rsidRPr="0081247D">
        <w:rPr>
          <w:rFonts w:cstheme="minorHAnsi"/>
          <w:b/>
          <w:sz w:val="24"/>
          <w:szCs w:val="24"/>
        </w:rPr>
        <w:tab/>
      </w:r>
    </w:p>
    <w:p w:rsidR="00735D1A" w:rsidRPr="0081247D" w:rsidRDefault="00A04CFA" w:rsidP="00735D1A">
      <w:pPr>
        <w:spacing w:before="100" w:beforeAutospacing="1" w:after="100" w:afterAutospacing="1"/>
        <w:ind w:left="-426" w:right="254"/>
        <w:rPr>
          <w:rFonts w:cstheme="minorHAnsi"/>
          <w:sz w:val="24"/>
          <w:szCs w:val="24"/>
        </w:rPr>
      </w:pPr>
      <w:r w:rsidRPr="0081247D">
        <w:rPr>
          <w:rFonts w:cstheme="minorHAnsi"/>
          <w:sz w:val="24"/>
          <w:szCs w:val="24"/>
        </w:rPr>
        <w:t xml:space="preserve">Akarva- akaratlanul, </w:t>
      </w:r>
      <w:r w:rsidR="00735D1A" w:rsidRPr="0081247D">
        <w:rPr>
          <w:rFonts w:cstheme="minorHAnsi"/>
          <w:sz w:val="24"/>
          <w:szCs w:val="24"/>
        </w:rPr>
        <w:t xml:space="preserve">jól beazonosítható nyomot hagyunk magunk után az online térben- ezt </w:t>
      </w:r>
      <w:r w:rsidR="00735D1A" w:rsidRPr="00E70057">
        <w:rPr>
          <w:rFonts w:cstheme="minorHAnsi"/>
          <w:sz w:val="24"/>
          <w:szCs w:val="24"/>
        </w:rPr>
        <w:t>nevezzük digitális lábnyomnak.</w:t>
      </w:r>
      <w:r w:rsidR="008B5760" w:rsidRPr="00E70057">
        <w:rPr>
          <w:rFonts w:cstheme="minorHAnsi"/>
          <w:sz w:val="24"/>
          <w:szCs w:val="24"/>
        </w:rPr>
        <w:t xml:space="preserve"> </w:t>
      </w:r>
      <w:r w:rsidR="00735D1A" w:rsidRPr="00E70057">
        <w:rPr>
          <w:rFonts w:cstheme="minorHAnsi"/>
          <w:sz w:val="24"/>
          <w:szCs w:val="24"/>
        </w:rPr>
        <w:t>Személyes márkánknak digitális lenyomatai keletkeznek, ezek</w:t>
      </w:r>
      <w:r w:rsidRPr="0081247D">
        <w:rPr>
          <w:rFonts w:cstheme="minorHAnsi"/>
          <w:sz w:val="24"/>
          <w:szCs w:val="24"/>
        </w:rPr>
        <w:t xml:space="preserve"> pedig már könnyedén elemezhető</w:t>
      </w:r>
      <w:r w:rsidR="00735D1A" w:rsidRPr="0081247D">
        <w:rPr>
          <w:rFonts w:cstheme="minorHAnsi"/>
          <w:sz w:val="24"/>
          <w:szCs w:val="24"/>
        </w:rPr>
        <w:t>k,</w:t>
      </w:r>
      <w:r w:rsidRPr="0081247D">
        <w:rPr>
          <w:rFonts w:cstheme="minorHAnsi"/>
          <w:sz w:val="24"/>
          <w:szCs w:val="24"/>
        </w:rPr>
        <w:t xml:space="preserve"> akár programok segítségével is; k</w:t>
      </w:r>
      <w:r w:rsidR="00735D1A" w:rsidRPr="0081247D">
        <w:rPr>
          <w:rFonts w:cstheme="minorHAnsi"/>
          <w:sz w:val="24"/>
          <w:szCs w:val="24"/>
        </w:rPr>
        <w:t>öv</w:t>
      </w:r>
      <w:r w:rsidRPr="0081247D">
        <w:rPr>
          <w:rFonts w:cstheme="minorHAnsi"/>
          <w:sz w:val="24"/>
          <w:szCs w:val="24"/>
        </w:rPr>
        <w:t>etkeztetni lehet tevékenységeinkre, viselkedésün</w:t>
      </w:r>
      <w:r w:rsidR="00735D1A" w:rsidRPr="0081247D">
        <w:rPr>
          <w:rFonts w:cstheme="minorHAnsi"/>
          <w:sz w:val="24"/>
          <w:szCs w:val="24"/>
        </w:rPr>
        <w:t>kre. Ezt szem előtt tartva jó, ha nem osztjátok meg nyilvánosan például az esti futás útvonalát, idejét. Ha mégis meg akarjátok osztani másokkal, akkor úgy állítsátok be, hogy csak azok érhessék el, akik a megfelelő bizalmi körbe tartoznak.  Ez nem ördögtől való, a digitális világ velejárója!!!</w:t>
      </w:r>
    </w:p>
    <w:p w:rsidR="00A711DF" w:rsidRPr="0081247D" w:rsidRDefault="00A711DF" w:rsidP="00A711DF">
      <w:pPr>
        <w:spacing w:line="231" w:lineRule="auto"/>
        <w:ind w:left="-426" w:right="254"/>
        <w:rPr>
          <w:rFonts w:cstheme="minorHAnsi"/>
          <w:b/>
          <w:sz w:val="24"/>
          <w:szCs w:val="24"/>
        </w:rPr>
      </w:pPr>
      <w:r w:rsidRPr="0081247D">
        <w:rPr>
          <w:rFonts w:cstheme="minorHAnsi"/>
          <w:b/>
          <w:sz w:val="24"/>
          <w:szCs w:val="24"/>
        </w:rPr>
        <w:t>Alapigazság: Ha valami kikerül az internetre, hihet</w:t>
      </w:r>
      <w:r w:rsidR="00735D1A" w:rsidRPr="0081247D">
        <w:rPr>
          <w:rFonts w:cstheme="minorHAnsi"/>
          <w:b/>
          <w:sz w:val="24"/>
          <w:szCs w:val="24"/>
        </w:rPr>
        <w:t>etlenül nehéz onnan eltüntetni.</w:t>
      </w:r>
    </w:p>
    <w:p w:rsidR="00A711DF" w:rsidRPr="0081247D" w:rsidRDefault="00A711DF" w:rsidP="00A711DF">
      <w:pPr>
        <w:spacing w:line="177" w:lineRule="exact"/>
        <w:ind w:left="-426" w:right="254"/>
        <w:rPr>
          <w:rFonts w:cstheme="minorHAnsi"/>
          <w:sz w:val="24"/>
          <w:szCs w:val="24"/>
        </w:rPr>
      </w:pPr>
    </w:p>
    <w:p w:rsidR="008B5760" w:rsidRPr="0081247D" w:rsidRDefault="00A711DF" w:rsidP="008B5760">
      <w:pPr>
        <w:ind w:left="-425" w:right="255"/>
        <w:rPr>
          <w:rFonts w:cstheme="minorHAnsi"/>
          <w:sz w:val="24"/>
          <w:szCs w:val="24"/>
        </w:rPr>
      </w:pPr>
      <w:r w:rsidRPr="0081247D">
        <w:rPr>
          <w:rFonts w:cstheme="minorHAnsi"/>
          <w:sz w:val="24"/>
          <w:szCs w:val="24"/>
        </w:rPr>
        <w:t xml:space="preserve">A virtuális tér is valóság: ami online zajlik, az ugyan-olyan felelősséggel jár, és ugyanúgy lehetnek következményei, mintha a fizikai térben történt volna. Ráadásul az internet nem felejt: amit egyszer feltöltöttek, az fent van akkor is, ha törlik. Bár úgy tűnhet, hogy </w:t>
      </w:r>
      <w:r w:rsidR="008B5760" w:rsidRPr="0081247D">
        <w:rPr>
          <w:rFonts w:cstheme="minorHAnsi"/>
          <w:sz w:val="24"/>
          <w:szCs w:val="24"/>
        </w:rPr>
        <w:t>az online bejegyzések törölhető</w:t>
      </w:r>
      <w:r w:rsidRPr="0081247D">
        <w:rPr>
          <w:rFonts w:cstheme="minorHAnsi"/>
          <w:sz w:val="24"/>
          <w:szCs w:val="24"/>
        </w:rPr>
        <w:t xml:space="preserve">k, mert a továbbiakban már nem látjuk őket, a közzétett információ valójában már </w:t>
      </w:r>
      <w:r w:rsidR="00735D1A" w:rsidRPr="0081247D">
        <w:rPr>
          <w:rFonts w:cstheme="minorHAnsi"/>
          <w:sz w:val="24"/>
          <w:szCs w:val="24"/>
        </w:rPr>
        <w:t>rögzült a világhálón.</w:t>
      </w:r>
      <w:r w:rsidRPr="0081247D">
        <w:rPr>
          <w:rFonts w:cstheme="minorHAnsi"/>
          <w:sz w:val="24"/>
          <w:szCs w:val="24"/>
        </w:rPr>
        <w:t xml:space="preserve"> Ha a pillanat hevében kirohanunk valami ellen, vagy meggondolatlanul bejegyzést teszünk közzé magunkról, amint épp val</w:t>
      </w:r>
      <w:r w:rsidR="008B5760" w:rsidRPr="0081247D">
        <w:rPr>
          <w:rFonts w:cstheme="minorHAnsi"/>
          <w:sz w:val="24"/>
          <w:szCs w:val="24"/>
        </w:rPr>
        <w:t xml:space="preserve">ami nevetséges dolgot csinálunk, </w:t>
      </w:r>
      <w:r w:rsidRPr="0081247D">
        <w:rPr>
          <w:rFonts w:cstheme="minorHAnsi"/>
          <w:sz w:val="24"/>
          <w:szCs w:val="24"/>
        </w:rPr>
        <w:t xml:space="preserve">a „visszavonás” vagy a „törlés” gomb használata valójában már nem sokat ér. A közzétett kép és szöveg felhasználható büntetőjogi bizonyítékként, kárt okozhat másoknak </w:t>
      </w:r>
      <w:r w:rsidRPr="0081247D">
        <w:rPr>
          <w:rFonts w:cstheme="minorHAnsi"/>
          <w:sz w:val="24"/>
          <w:szCs w:val="24"/>
        </w:rPr>
        <w:lastRenderedPageBreak/>
        <w:t>vagy akár saját magunknak is, hiszen a megosztott tartalom másodperceken belül elterjedhet</w:t>
      </w:r>
      <w:r w:rsidR="008B5760" w:rsidRPr="0081247D">
        <w:rPr>
          <w:rFonts w:cstheme="minorHAnsi"/>
          <w:sz w:val="24"/>
          <w:szCs w:val="24"/>
        </w:rPr>
        <w:t>, és nem követhető, hogy kik és hányan láthatták.</w:t>
      </w:r>
    </w:p>
    <w:p w:rsidR="008B5760" w:rsidRPr="0081247D" w:rsidRDefault="008B5760" w:rsidP="008B5760">
      <w:pPr>
        <w:ind w:left="-425" w:right="255"/>
        <w:rPr>
          <w:rFonts w:cstheme="minorHAnsi"/>
          <w:sz w:val="24"/>
          <w:szCs w:val="24"/>
        </w:rPr>
      </w:pPr>
    </w:p>
    <w:p w:rsidR="00A711DF" w:rsidRPr="0081247D" w:rsidRDefault="00A711DF" w:rsidP="008B5760">
      <w:pPr>
        <w:ind w:left="-425" w:right="255"/>
        <w:rPr>
          <w:rFonts w:cstheme="minorHAnsi"/>
          <w:b/>
          <w:sz w:val="24"/>
          <w:szCs w:val="24"/>
        </w:rPr>
      </w:pPr>
      <w:r w:rsidRPr="0081247D">
        <w:rPr>
          <w:rFonts w:cstheme="minorHAnsi"/>
          <w:b/>
          <w:sz w:val="24"/>
          <w:szCs w:val="24"/>
        </w:rPr>
        <w:t xml:space="preserve">Ellenőrizd a digitális lábnyomodat! </w:t>
      </w:r>
    </w:p>
    <w:p w:rsidR="00AD3142" w:rsidRPr="0081247D" w:rsidRDefault="00AD3142" w:rsidP="008B5760">
      <w:pPr>
        <w:ind w:left="-425" w:right="255"/>
        <w:rPr>
          <w:rFonts w:cstheme="minorHAnsi"/>
          <w:sz w:val="24"/>
          <w:szCs w:val="24"/>
        </w:rPr>
      </w:pPr>
    </w:p>
    <w:p w:rsidR="00AD3142" w:rsidRPr="0081247D" w:rsidRDefault="00A711DF" w:rsidP="00AD3142">
      <w:pPr>
        <w:pStyle w:val="Listaszerbekezds"/>
        <w:numPr>
          <w:ilvl w:val="0"/>
          <w:numId w:val="44"/>
        </w:numPr>
        <w:autoSpaceDE w:val="0"/>
        <w:autoSpaceDN w:val="0"/>
        <w:adjustRightInd w:val="0"/>
        <w:rPr>
          <w:rFonts w:cstheme="minorHAnsi"/>
          <w:sz w:val="24"/>
          <w:szCs w:val="24"/>
        </w:rPr>
      </w:pPr>
      <w:r w:rsidRPr="0081247D">
        <w:rPr>
          <w:rFonts w:cstheme="minorHAnsi"/>
          <w:sz w:val="24"/>
          <w:szCs w:val="24"/>
        </w:rPr>
        <w:t xml:space="preserve">Keress rá magadra </w:t>
      </w:r>
    </w:p>
    <w:p w:rsidR="00A711DF" w:rsidRPr="0081247D" w:rsidRDefault="00AD3142" w:rsidP="00AD3142">
      <w:pPr>
        <w:pStyle w:val="Listaszerbekezds"/>
        <w:autoSpaceDE w:val="0"/>
        <w:autoSpaceDN w:val="0"/>
        <w:adjustRightInd w:val="0"/>
        <w:rPr>
          <w:rFonts w:cstheme="minorHAnsi"/>
          <w:sz w:val="24"/>
          <w:szCs w:val="24"/>
        </w:rPr>
      </w:pPr>
      <w:r w:rsidRPr="0081247D">
        <w:rPr>
          <w:rFonts w:cstheme="minorHAnsi"/>
          <w:sz w:val="24"/>
          <w:szCs w:val="24"/>
        </w:rPr>
        <w:t>Í</w:t>
      </w:r>
      <w:r w:rsidR="00A711DF" w:rsidRPr="0081247D">
        <w:rPr>
          <w:rFonts w:cstheme="minorHAnsi"/>
          <w:sz w:val="24"/>
          <w:szCs w:val="24"/>
        </w:rPr>
        <w:t>rd be</w:t>
      </w:r>
      <w:r w:rsidR="00735D1A" w:rsidRPr="0081247D">
        <w:rPr>
          <w:rFonts w:cstheme="minorHAnsi"/>
          <w:sz w:val="24"/>
          <w:szCs w:val="24"/>
        </w:rPr>
        <w:t xml:space="preserve"> a keresőbe a vezeték és a keres</w:t>
      </w:r>
      <w:r w:rsidR="00A711DF" w:rsidRPr="0081247D">
        <w:rPr>
          <w:rFonts w:cstheme="minorHAnsi"/>
          <w:sz w:val="24"/>
          <w:szCs w:val="24"/>
        </w:rPr>
        <w:t>ztnevedet, és nézd át a találatokat! Ha olyasvalamit találsz önma</w:t>
      </w:r>
      <w:r w:rsidR="00735D1A" w:rsidRPr="0081247D">
        <w:rPr>
          <w:rFonts w:cstheme="minorHAnsi"/>
          <w:sz w:val="24"/>
          <w:szCs w:val="24"/>
        </w:rPr>
        <w:t>gadról, ami nem kedvedre való (</w:t>
      </w:r>
      <w:r w:rsidR="00A711DF" w:rsidRPr="0081247D">
        <w:rPr>
          <w:rFonts w:cstheme="minorHAnsi"/>
          <w:sz w:val="24"/>
          <w:szCs w:val="24"/>
        </w:rPr>
        <w:t>pld e</w:t>
      </w:r>
      <w:r w:rsidRPr="0081247D">
        <w:rPr>
          <w:rFonts w:cstheme="minorHAnsi"/>
          <w:sz w:val="24"/>
          <w:szCs w:val="24"/>
        </w:rPr>
        <w:t>gy számodra kínos fotó</w:t>
      </w:r>
      <w:r w:rsidR="00A711DF" w:rsidRPr="0081247D">
        <w:rPr>
          <w:rFonts w:cstheme="minorHAnsi"/>
          <w:sz w:val="24"/>
          <w:szCs w:val="24"/>
        </w:rPr>
        <w:t>,</w:t>
      </w:r>
      <w:r w:rsidRPr="0081247D">
        <w:rPr>
          <w:rFonts w:cstheme="minorHAnsi"/>
          <w:sz w:val="24"/>
          <w:szCs w:val="24"/>
        </w:rPr>
        <w:t xml:space="preserve"> amit mások tettek közzé rólad)</w:t>
      </w:r>
      <w:r w:rsidR="00A711DF" w:rsidRPr="0081247D">
        <w:rPr>
          <w:rFonts w:cstheme="minorHAnsi"/>
          <w:sz w:val="24"/>
          <w:szCs w:val="24"/>
        </w:rPr>
        <w:t>, kérd meg az ismerősödet, távolítsa el az oldalr</w:t>
      </w:r>
      <w:r w:rsidR="00A04CFA" w:rsidRPr="0081247D">
        <w:rPr>
          <w:rFonts w:cstheme="minorHAnsi"/>
          <w:sz w:val="24"/>
          <w:szCs w:val="24"/>
        </w:rPr>
        <w:t xml:space="preserve">ól. Ha nem ismered a </w:t>
      </w:r>
      <w:proofErr w:type="spellStart"/>
      <w:r w:rsidR="00A04CFA" w:rsidRPr="0081247D">
        <w:rPr>
          <w:rFonts w:cstheme="minorHAnsi"/>
          <w:sz w:val="24"/>
          <w:szCs w:val="24"/>
        </w:rPr>
        <w:t>közzétevőt</w:t>
      </w:r>
      <w:proofErr w:type="spellEnd"/>
      <w:r w:rsidR="00A711DF" w:rsidRPr="0081247D">
        <w:rPr>
          <w:rFonts w:cstheme="minorHAnsi"/>
          <w:sz w:val="24"/>
          <w:szCs w:val="24"/>
        </w:rPr>
        <w:t>, lépj kapcsolatba az oldal adminisztrátorával és távolíttasd el a nem kívánt tartalmat.</w:t>
      </w:r>
    </w:p>
    <w:p w:rsidR="00A711DF" w:rsidRPr="0081247D" w:rsidRDefault="00A711DF" w:rsidP="00A711DF">
      <w:pPr>
        <w:autoSpaceDE w:val="0"/>
        <w:autoSpaceDN w:val="0"/>
        <w:adjustRightInd w:val="0"/>
        <w:rPr>
          <w:rFonts w:cstheme="minorHAnsi"/>
          <w:sz w:val="24"/>
          <w:szCs w:val="24"/>
        </w:rPr>
      </w:pPr>
    </w:p>
    <w:p w:rsidR="00AD3142" w:rsidRPr="0081247D" w:rsidRDefault="00A711DF" w:rsidP="00AD3142">
      <w:pPr>
        <w:pStyle w:val="Listaszerbekezds"/>
        <w:numPr>
          <w:ilvl w:val="0"/>
          <w:numId w:val="44"/>
        </w:numPr>
        <w:autoSpaceDE w:val="0"/>
        <w:autoSpaceDN w:val="0"/>
        <w:adjustRightInd w:val="0"/>
        <w:rPr>
          <w:rFonts w:cstheme="minorHAnsi"/>
          <w:sz w:val="24"/>
          <w:szCs w:val="24"/>
        </w:rPr>
      </w:pPr>
      <w:r w:rsidRPr="0081247D">
        <w:rPr>
          <w:rFonts w:cstheme="minorHAnsi"/>
          <w:sz w:val="24"/>
          <w:szCs w:val="24"/>
        </w:rPr>
        <w:t xml:space="preserve">Ellenőrizd az adatvédelmi beállításokat  </w:t>
      </w:r>
    </w:p>
    <w:p w:rsidR="00A711DF" w:rsidRPr="0081247D" w:rsidRDefault="00A711DF" w:rsidP="00AD3142">
      <w:pPr>
        <w:pStyle w:val="Listaszerbekezds"/>
        <w:autoSpaceDE w:val="0"/>
        <w:autoSpaceDN w:val="0"/>
        <w:adjustRightInd w:val="0"/>
        <w:rPr>
          <w:rFonts w:cstheme="minorHAnsi"/>
          <w:sz w:val="24"/>
          <w:szCs w:val="24"/>
        </w:rPr>
      </w:pPr>
      <w:r w:rsidRPr="0081247D">
        <w:rPr>
          <w:rFonts w:cstheme="minorHAnsi"/>
          <w:sz w:val="24"/>
          <w:szCs w:val="24"/>
        </w:rPr>
        <w:t xml:space="preserve">A kedvenc oldalaid adatvédelmi beállításai időnként megváltozhatnak, ezért rendszeresen ellenőrizd, kik láthatják a fotóidat, posztjaidat! </w:t>
      </w:r>
    </w:p>
    <w:p w:rsidR="00AD3142" w:rsidRPr="0081247D" w:rsidRDefault="00AD3142" w:rsidP="00AD3142">
      <w:pPr>
        <w:pStyle w:val="Listaszerbekezds"/>
        <w:autoSpaceDE w:val="0"/>
        <w:autoSpaceDN w:val="0"/>
        <w:adjustRightInd w:val="0"/>
        <w:rPr>
          <w:rFonts w:cstheme="minorHAnsi"/>
          <w:sz w:val="24"/>
          <w:szCs w:val="24"/>
        </w:rPr>
      </w:pPr>
    </w:p>
    <w:p w:rsidR="00AD3142" w:rsidRPr="0081247D" w:rsidRDefault="00A711DF" w:rsidP="00AD3142">
      <w:pPr>
        <w:pStyle w:val="Listaszerbekezds"/>
        <w:numPr>
          <w:ilvl w:val="0"/>
          <w:numId w:val="44"/>
        </w:numPr>
        <w:autoSpaceDE w:val="0"/>
        <w:autoSpaceDN w:val="0"/>
        <w:adjustRightInd w:val="0"/>
        <w:rPr>
          <w:rFonts w:cstheme="minorHAnsi"/>
          <w:sz w:val="24"/>
          <w:szCs w:val="24"/>
        </w:rPr>
      </w:pPr>
      <w:r w:rsidRPr="0081247D">
        <w:rPr>
          <w:rFonts w:cstheme="minorHAnsi"/>
          <w:sz w:val="24"/>
          <w:szCs w:val="24"/>
        </w:rPr>
        <w:t>Szoftverfrissítés</w:t>
      </w:r>
    </w:p>
    <w:p w:rsidR="00A711DF" w:rsidRPr="0081247D" w:rsidRDefault="00A711DF" w:rsidP="00AD3142">
      <w:pPr>
        <w:pStyle w:val="Listaszerbekezds"/>
        <w:autoSpaceDE w:val="0"/>
        <w:autoSpaceDN w:val="0"/>
        <w:adjustRightInd w:val="0"/>
        <w:rPr>
          <w:rFonts w:cstheme="minorHAnsi"/>
          <w:sz w:val="24"/>
          <w:szCs w:val="24"/>
        </w:rPr>
      </w:pPr>
      <w:r w:rsidRPr="0081247D">
        <w:rPr>
          <w:rFonts w:cstheme="minorHAnsi"/>
          <w:sz w:val="24"/>
          <w:szCs w:val="24"/>
        </w:rPr>
        <w:t>A számítógépes vír</w:t>
      </w:r>
      <w:r w:rsidR="00AD3142" w:rsidRPr="0081247D">
        <w:rPr>
          <w:rFonts w:cstheme="minorHAnsi"/>
          <w:sz w:val="24"/>
          <w:szCs w:val="24"/>
        </w:rPr>
        <w:t xml:space="preserve">usok és kémprogramok </w:t>
      </w:r>
      <w:r w:rsidRPr="0081247D">
        <w:rPr>
          <w:rFonts w:cstheme="minorHAnsi"/>
          <w:sz w:val="24"/>
          <w:szCs w:val="24"/>
        </w:rPr>
        <w:t xml:space="preserve">gyakran észrevehetetlen pusztítást végeznek a számítógépen. Ellenőrizd időnként, hogy a programok legfrissebb verziót használod-e, nem hagytad-e figyelmen kívül a frissítésekre vonatkozó felhívásokat, vagy beállíthatsz automatikus </w:t>
      </w:r>
      <w:proofErr w:type="spellStart"/>
      <w:r w:rsidRPr="0081247D">
        <w:rPr>
          <w:rFonts w:cstheme="minorHAnsi"/>
          <w:sz w:val="24"/>
          <w:szCs w:val="24"/>
        </w:rPr>
        <w:t>szoftwerfrissítést</w:t>
      </w:r>
      <w:proofErr w:type="spellEnd"/>
      <w:r w:rsidRPr="0081247D">
        <w:rPr>
          <w:rFonts w:cstheme="minorHAnsi"/>
          <w:sz w:val="24"/>
          <w:szCs w:val="24"/>
        </w:rPr>
        <w:t xml:space="preserve"> is.</w:t>
      </w:r>
    </w:p>
    <w:p w:rsidR="00A711DF" w:rsidRPr="0081247D" w:rsidRDefault="00A711DF" w:rsidP="00A711DF">
      <w:pPr>
        <w:pStyle w:val="Listaszerbekezds"/>
        <w:autoSpaceDE w:val="0"/>
        <w:autoSpaceDN w:val="0"/>
        <w:adjustRightInd w:val="0"/>
        <w:rPr>
          <w:rFonts w:cstheme="minorHAnsi"/>
          <w:sz w:val="24"/>
          <w:szCs w:val="24"/>
        </w:rPr>
      </w:pPr>
    </w:p>
    <w:p w:rsidR="00AD3142" w:rsidRPr="0081247D" w:rsidRDefault="00A711DF" w:rsidP="00AD3142">
      <w:pPr>
        <w:pStyle w:val="Listaszerbekezds"/>
        <w:numPr>
          <w:ilvl w:val="0"/>
          <w:numId w:val="44"/>
        </w:numPr>
        <w:autoSpaceDE w:val="0"/>
        <w:autoSpaceDN w:val="0"/>
        <w:adjustRightInd w:val="0"/>
        <w:rPr>
          <w:rFonts w:cstheme="minorHAnsi"/>
          <w:sz w:val="24"/>
          <w:szCs w:val="24"/>
        </w:rPr>
      </w:pPr>
      <w:r w:rsidRPr="0081247D">
        <w:rPr>
          <w:rFonts w:cstheme="minorHAnsi"/>
          <w:sz w:val="24"/>
          <w:szCs w:val="24"/>
        </w:rPr>
        <w:t>Gondolkozz, mielőtt posztolsz</w:t>
      </w:r>
    </w:p>
    <w:p w:rsidR="00AD3142" w:rsidRPr="0081247D" w:rsidRDefault="00A711DF" w:rsidP="00AD3142">
      <w:pPr>
        <w:pStyle w:val="Listaszerbekezds"/>
        <w:autoSpaceDE w:val="0"/>
        <w:autoSpaceDN w:val="0"/>
        <w:adjustRightInd w:val="0"/>
        <w:rPr>
          <w:rFonts w:cstheme="minorHAnsi"/>
          <w:sz w:val="24"/>
          <w:szCs w:val="24"/>
        </w:rPr>
      </w:pPr>
      <w:r w:rsidRPr="0081247D">
        <w:rPr>
          <w:rFonts w:cstheme="minorHAnsi"/>
          <w:sz w:val="24"/>
          <w:szCs w:val="24"/>
        </w:rPr>
        <w:t xml:space="preserve">A digitális lábnyom több, mint a keresőben rólunk kidobott </w:t>
      </w:r>
      <w:r w:rsidR="00AD3142" w:rsidRPr="0081247D">
        <w:rPr>
          <w:rFonts w:cstheme="minorHAnsi"/>
          <w:sz w:val="24"/>
          <w:szCs w:val="24"/>
        </w:rPr>
        <w:t>találatok; ide tartozik az is amit a közzétett posztok</w:t>
      </w:r>
      <w:r w:rsidRPr="0081247D">
        <w:rPr>
          <w:rFonts w:cstheme="minorHAnsi"/>
          <w:sz w:val="24"/>
          <w:szCs w:val="24"/>
        </w:rPr>
        <w:t xml:space="preserve">, kommentek és képek alapján mások gondolnak rólad. </w:t>
      </w:r>
    </w:p>
    <w:p w:rsidR="00A711DF" w:rsidRPr="0081247D" w:rsidRDefault="00A711DF" w:rsidP="00AD3142">
      <w:pPr>
        <w:pStyle w:val="Listaszerbekezds"/>
        <w:autoSpaceDE w:val="0"/>
        <w:autoSpaceDN w:val="0"/>
        <w:adjustRightInd w:val="0"/>
        <w:rPr>
          <w:rFonts w:cstheme="minorHAnsi"/>
          <w:sz w:val="24"/>
          <w:szCs w:val="24"/>
        </w:rPr>
      </w:pPr>
      <w:r w:rsidRPr="0081247D">
        <w:rPr>
          <w:rFonts w:cstheme="minorHAnsi"/>
          <w:sz w:val="24"/>
          <w:szCs w:val="24"/>
        </w:rPr>
        <w:t xml:space="preserve">Mielőtt bármit közzéteszel az interneten, </w:t>
      </w:r>
      <w:r w:rsidR="00AD3142" w:rsidRPr="0081247D">
        <w:rPr>
          <w:rFonts w:cstheme="minorHAnsi"/>
          <w:sz w:val="24"/>
          <w:szCs w:val="24"/>
        </w:rPr>
        <w:t xml:space="preserve">gondold át, </w:t>
      </w:r>
      <w:r w:rsidRPr="0081247D">
        <w:rPr>
          <w:rFonts w:cstheme="minorHAnsi"/>
          <w:sz w:val="24"/>
          <w:szCs w:val="24"/>
        </w:rPr>
        <w:t>akarod-e, hogy mások ez alapján ítéljenek meg.</w:t>
      </w:r>
      <w:r w:rsidR="00AD3142" w:rsidRPr="0081247D">
        <w:rPr>
          <w:rFonts w:cstheme="minorHAnsi"/>
          <w:sz w:val="24"/>
          <w:szCs w:val="24"/>
        </w:rPr>
        <w:t xml:space="preserve"> Az online jelenlétet használd arra, hogy elismerést, megbecsülést szerezz magadnak és a viselkedéseddel eredményeiddel másokat inspirálj! </w:t>
      </w:r>
    </w:p>
    <w:p w:rsidR="00A04CFA" w:rsidRPr="0081247D" w:rsidRDefault="00A04CFA" w:rsidP="00A711DF">
      <w:pPr>
        <w:pStyle w:val="Listaszerbekezds"/>
        <w:autoSpaceDE w:val="0"/>
        <w:autoSpaceDN w:val="0"/>
        <w:adjustRightInd w:val="0"/>
        <w:rPr>
          <w:rFonts w:cstheme="minorHAnsi"/>
          <w:sz w:val="24"/>
          <w:szCs w:val="24"/>
        </w:rPr>
      </w:pPr>
    </w:p>
    <w:p w:rsidR="00AD3142" w:rsidRPr="0081247D" w:rsidRDefault="00A711DF" w:rsidP="00AD3142">
      <w:pPr>
        <w:pStyle w:val="Listaszerbekezds"/>
        <w:numPr>
          <w:ilvl w:val="0"/>
          <w:numId w:val="44"/>
        </w:numPr>
        <w:autoSpaceDE w:val="0"/>
        <w:autoSpaceDN w:val="0"/>
        <w:adjustRightInd w:val="0"/>
        <w:rPr>
          <w:rFonts w:cstheme="minorHAnsi"/>
          <w:sz w:val="24"/>
          <w:szCs w:val="24"/>
        </w:rPr>
      </w:pPr>
      <w:r w:rsidRPr="0081247D">
        <w:rPr>
          <w:rFonts w:cstheme="minorHAnsi"/>
          <w:sz w:val="24"/>
          <w:szCs w:val="24"/>
        </w:rPr>
        <w:t xml:space="preserve">Vizsgáld felül rendszeresen a </w:t>
      </w:r>
      <w:proofErr w:type="spellStart"/>
      <w:r w:rsidRPr="0081247D">
        <w:rPr>
          <w:rFonts w:cstheme="minorHAnsi"/>
          <w:sz w:val="24"/>
          <w:szCs w:val="24"/>
        </w:rPr>
        <w:t>mobilodat</w:t>
      </w:r>
      <w:proofErr w:type="spellEnd"/>
      <w:r w:rsidR="00E70057">
        <w:rPr>
          <w:rFonts w:cstheme="minorHAnsi"/>
          <w:sz w:val="24"/>
          <w:szCs w:val="24"/>
        </w:rPr>
        <w:t>!</w:t>
      </w:r>
      <w:r w:rsidRPr="0081247D">
        <w:rPr>
          <w:rFonts w:cstheme="minorHAnsi"/>
          <w:sz w:val="24"/>
          <w:szCs w:val="24"/>
        </w:rPr>
        <w:t xml:space="preserve"> </w:t>
      </w:r>
    </w:p>
    <w:p w:rsidR="00AD3142" w:rsidRPr="0081247D" w:rsidRDefault="00A711DF" w:rsidP="00AD3142">
      <w:pPr>
        <w:pStyle w:val="Listaszerbekezds"/>
        <w:autoSpaceDE w:val="0"/>
        <w:autoSpaceDN w:val="0"/>
        <w:adjustRightInd w:val="0"/>
        <w:rPr>
          <w:rFonts w:cstheme="minorHAnsi"/>
          <w:sz w:val="24"/>
          <w:szCs w:val="24"/>
        </w:rPr>
      </w:pPr>
      <w:r w:rsidRPr="0081247D">
        <w:rPr>
          <w:rFonts w:cstheme="minorHAnsi"/>
          <w:sz w:val="24"/>
          <w:szCs w:val="24"/>
        </w:rPr>
        <w:t>Szánj időt arra, hogy megértsd a mobileszközök beállításait, a letöltött alkalmazásokat és azok megosztásának szabályait. Töröld azokat, amiket nem használsz é</w:t>
      </w:r>
      <w:r w:rsidR="00A04CFA" w:rsidRPr="0081247D">
        <w:rPr>
          <w:rFonts w:cstheme="minorHAnsi"/>
          <w:sz w:val="24"/>
          <w:szCs w:val="24"/>
        </w:rPr>
        <w:t xml:space="preserve">s csak a helyet </w:t>
      </w:r>
      <w:r w:rsidRPr="0081247D">
        <w:rPr>
          <w:rFonts w:cstheme="minorHAnsi"/>
          <w:sz w:val="24"/>
          <w:szCs w:val="24"/>
        </w:rPr>
        <w:t>foglalják.</w:t>
      </w:r>
    </w:p>
    <w:p w:rsidR="00AD3142" w:rsidRPr="0081247D" w:rsidRDefault="00AD3142" w:rsidP="00AD3142">
      <w:pPr>
        <w:pStyle w:val="Listaszerbekezds"/>
        <w:autoSpaceDE w:val="0"/>
        <w:autoSpaceDN w:val="0"/>
        <w:adjustRightInd w:val="0"/>
        <w:rPr>
          <w:rFonts w:cstheme="minorHAnsi"/>
          <w:sz w:val="24"/>
          <w:szCs w:val="24"/>
        </w:rPr>
      </w:pPr>
    </w:p>
    <w:p w:rsidR="00A04CFA" w:rsidRPr="0081247D" w:rsidRDefault="00AD3142" w:rsidP="00AD3142">
      <w:pPr>
        <w:pStyle w:val="Listaszerbekezds"/>
        <w:autoSpaceDE w:val="0"/>
        <w:autoSpaceDN w:val="0"/>
        <w:adjustRightInd w:val="0"/>
        <w:rPr>
          <w:rFonts w:cstheme="minorHAnsi"/>
          <w:sz w:val="24"/>
          <w:szCs w:val="24"/>
        </w:rPr>
      </w:pPr>
      <w:r w:rsidRPr="0081247D">
        <w:rPr>
          <w:rFonts w:eastAsia="Arial" w:cstheme="minorHAnsi"/>
          <w:sz w:val="24"/>
          <w:szCs w:val="24"/>
        </w:rPr>
        <w:t>S</w:t>
      </w:r>
      <w:r w:rsidR="00551AF5" w:rsidRPr="0081247D">
        <w:rPr>
          <w:rFonts w:eastAsia="Arial" w:cstheme="minorHAnsi"/>
          <w:sz w:val="24"/>
          <w:szCs w:val="24"/>
        </w:rPr>
        <w:t>emmit ne adj írásba, semmit ne küldj el, amit nem szeretnél</w:t>
      </w:r>
      <w:r w:rsidR="00646AA6" w:rsidRPr="0081247D">
        <w:rPr>
          <w:rFonts w:eastAsia="Arial" w:cstheme="minorHAnsi"/>
          <w:sz w:val="24"/>
          <w:szCs w:val="24"/>
        </w:rPr>
        <w:t xml:space="preserve">, hogy </w:t>
      </w:r>
      <w:r w:rsidR="00551AF5" w:rsidRPr="0081247D">
        <w:rPr>
          <w:rFonts w:eastAsia="Arial" w:cstheme="minorHAnsi"/>
          <w:sz w:val="24"/>
          <w:szCs w:val="24"/>
        </w:rPr>
        <w:t xml:space="preserve">akár </w:t>
      </w:r>
      <w:r w:rsidRPr="0081247D">
        <w:rPr>
          <w:rFonts w:eastAsia="Arial" w:cstheme="minorHAnsi"/>
          <w:sz w:val="24"/>
          <w:szCs w:val="24"/>
        </w:rPr>
        <w:t>az egész iskola lásson! N</w:t>
      </w:r>
      <w:r w:rsidR="00551AF5" w:rsidRPr="0081247D">
        <w:rPr>
          <w:rFonts w:eastAsia="Arial" w:cstheme="minorHAnsi"/>
          <w:sz w:val="24"/>
          <w:szCs w:val="24"/>
        </w:rPr>
        <w:t>e továbbíts</w:t>
      </w:r>
      <w:r w:rsidRPr="0081247D">
        <w:rPr>
          <w:rFonts w:eastAsia="Arial" w:cstheme="minorHAnsi"/>
          <w:sz w:val="24"/>
          <w:szCs w:val="24"/>
        </w:rPr>
        <w:t xml:space="preserve"> olyat,</w:t>
      </w:r>
      <w:r w:rsidR="00646AA6" w:rsidRPr="0081247D">
        <w:rPr>
          <w:rFonts w:eastAsia="Arial" w:cstheme="minorHAnsi"/>
          <w:sz w:val="24"/>
          <w:szCs w:val="24"/>
        </w:rPr>
        <w:t xml:space="preserve"> ami v</w:t>
      </w:r>
      <w:r w:rsidR="00551AF5" w:rsidRPr="0081247D">
        <w:rPr>
          <w:rFonts w:eastAsia="Arial" w:cstheme="minorHAnsi"/>
          <w:sz w:val="24"/>
          <w:szCs w:val="24"/>
        </w:rPr>
        <w:t>isszaüthet! A legjobb barátoddal</w:t>
      </w:r>
      <w:r w:rsidR="00646AA6" w:rsidRPr="0081247D">
        <w:rPr>
          <w:rFonts w:eastAsia="Arial" w:cstheme="minorHAnsi"/>
          <w:sz w:val="24"/>
          <w:szCs w:val="24"/>
        </w:rPr>
        <w:t xml:space="preserve"> is iszonyúan </w:t>
      </w:r>
      <w:proofErr w:type="spellStart"/>
      <w:r w:rsidR="00646AA6" w:rsidRPr="0081247D">
        <w:rPr>
          <w:rFonts w:eastAsia="Arial" w:cstheme="minorHAnsi"/>
          <w:sz w:val="24"/>
          <w:szCs w:val="24"/>
        </w:rPr>
        <w:t>összeveszhet</w:t>
      </w:r>
      <w:r w:rsidRPr="0081247D">
        <w:rPr>
          <w:rFonts w:eastAsia="Arial" w:cstheme="minorHAnsi"/>
          <w:sz w:val="24"/>
          <w:szCs w:val="24"/>
        </w:rPr>
        <w:t>sz</w:t>
      </w:r>
      <w:proofErr w:type="spellEnd"/>
      <w:r w:rsidRPr="0081247D">
        <w:rPr>
          <w:rFonts w:eastAsia="Arial" w:cstheme="minorHAnsi"/>
          <w:sz w:val="24"/>
          <w:szCs w:val="24"/>
        </w:rPr>
        <w:t xml:space="preserve">, </w:t>
      </w:r>
      <w:r w:rsidR="00551AF5" w:rsidRPr="0081247D">
        <w:rPr>
          <w:rFonts w:eastAsia="Arial" w:cstheme="minorHAnsi"/>
          <w:sz w:val="24"/>
          <w:szCs w:val="24"/>
        </w:rPr>
        <w:t>a szerelmeddel</w:t>
      </w:r>
      <w:r w:rsidR="00646AA6" w:rsidRPr="0081247D">
        <w:rPr>
          <w:rFonts w:eastAsia="Arial" w:cstheme="minorHAnsi"/>
          <w:sz w:val="24"/>
          <w:szCs w:val="24"/>
        </w:rPr>
        <w:t xml:space="preserve"> is szakíthat</w:t>
      </w:r>
      <w:r w:rsidR="00551AF5" w:rsidRPr="0081247D">
        <w:rPr>
          <w:rFonts w:eastAsia="Arial" w:cstheme="minorHAnsi"/>
          <w:sz w:val="24"/>
          <w:szCs w:val="24"/>
        </w:rPr>
        <w:t>sz, a düh pedig rossz tanácsadó</w:t>
      </w:r>
      <w:r w:rsidRPr="0081247D">
        <w:rPr>
          <w:rFonts w:eastAsia="Arial" w:cstheme="minorHAnsi"/>
          <w:sz w:val="24"/>
          <w:szCs w:val="24"/>
        </w:rPr>
        <w:t xml:space="preserve">! </w:t>
      </w:r>
      <w:r w:rsidR="00646AA6" w:rsidRPr="0081247D">
        <w:rPr>
          <w:rFonts w:eastAsia="Arial" w:cstheme="minorHAnsi"/>
          <w:sz w:val="24"/>
          <w:szCs w:val="24"/>
        </w:rPr>
        <w:t>A bizalom jó dolog, de könnyen vissza lehet vele élni –</w:t>
      </w:r>
      <w:r w:rsidRPr="0081247D">
        <w:rPr>
          <w:rFonts w:eastAsia="Arial" w:cstheme="minorHAnsi"/>
          <w:sz w:val="24"/>
          <w:szCs w:val="24"/>
        </w:rPr>
        <w:t xml:space="preserve"> </w:t>
      </w:r>
      <w:r w:rsidR="00551AF5" w:rsidRPr="0081247D">
        <w:rPr>
          <w:rFonts w:eastAsia="Arial" w:cstheme="minorHAnsi"/>
          <w:sz w:val="24"/>
          <w:szCs w:val="24"/>
        </w:rPr>
        <w:t>ne szolgáltasd ki magad senkinek!</w:t>
      </w:r>
      <w:r w:rsidR="00646AA6" w:rsidRPr="0081247D">
        <w:rPr>
          <w:rFonts w:eastAsia="Arial" w:cstheme="minorHAnsi"/>
          <w:sz w:val="24"/>
          <w:szCs w:val="24"/>
        </w:rPr>
        <w:t xml:space="preserve"> </w:t>
      </w:r>
    </w:p>
    <w:p w:rsidR="00646AA6" w:rsidRPr="0081247D" w:rsidRDefault="00646AA6" w:rsidP="00A04CFA">
      <w:pPr>
        <w:rPr>
          <w:rFonts w:eastAsia="Times New Roman" w:cstheme="minorHAnsi"/>
          <w:sz w:val="24"/>
          <w:szCs w:val="24"/>
          <w:lang w:eastAsia="hu-HU"/>
        </w:rPr>
      </w:pPr>
    </w:p>
    <w:p w:rsidR="00AD3142" w:rsidRPr="0081247D" w:rsidRDefault="00AD3142" w:rsidP="00A04CFA">
      <w:pPr>
        <w:rPr>
          <w:rFonts w:eastAsia="Times New Roman" w:cstheme="minorHAnsi"/>
          <w:sz w:val="24"/>
          <w:szCs w:val="24"/>
          <w:lang w:eastAsia="hu-HU"/>
        </w:rPr>
      </w:pPr>
    </w:p>
    <w:p w:rsidR="00611416" w:rsidRPr="0081247D" w:rsidRDefault="00A04CFA" w:rsidP="00611416">
      <w:pPr>
        <w:spacing w:before="100" w:beforeAutospacing="1" w:after="100" w:afterAutospacing="1"/>
        <w:ind w:left="-426" w:right="254"/>
        <w:rPr>
          <w:rFonts w:cstheme="minorHAnsi"/>
          <w:sz w:val="24"/>
          <w:szCs w:val="24"/>
        </w:rPr>
      </w:pPr>
      <w:r w:rsidRPr="0081247D">
        <w:rPr>
          <w:rFonts w:cstheme="minorHAnsi"/>
          <w:b/>
          <w:sz w:val="24"/>
          <w:szCs w:val="24"/>
        </w:rPr>
        <w:t>8.</w:t>
      </w:r>
      <w:r w:rsidR="004750BA" w:rsidRPr="0081247D">
        <w:rPr>
          <w:rFonts w:cstheme="minorHAnsi"/>
          <w:b/>
          <w:sz w:val="24"/>
          <w:szCs w:val="24"/>
        </w:rPr>
        <w:t xml:space="preserve"> </w:t>
      </w:r>
      <w:r w:rsidR="00611416" w:rsidRPr="0081247D">
        <w:rPr>
          <w:rFonts w:cstheme="minorHAnsi"/>
          <w:b/>
          <w:sz w:val="24"/>
          <w:szCs w:val="24"/>
        </w:rPr>
        <w:t xml:space="preserve"> HITELESSÉG, OBJEKTIVITÁS</w:t>
      </w:r>
      <w:r w:rsidR="00AD3142" w:rsidRPr="0081247D">
        <w:rPr>
          <w:rFonts w:cstheme="minorHAnsi"/>
          <w:sz w:val="24"/>
          <w:szCs w:val="24"/>
        </w:rPr>
        <w:t xml:space="preserve"> </w:t>
      </w:r>
      <w:r w:rsidR="00611416" w:rsidRPr="0081247D">
        <w:rPr>
          <w:rFonts w:cstheme="minorHAnsi"/>
          <w:sz w:val="24"/>
          <w:szCs w:val="24"/>
        </w:rPr>
        <w:t xml:space="preserve"> </w:t>
      </w:r>
    </w:p>
    <w:p w:rsidR="00611416" w:rsidRPr="0081247D" w:rsidRDefault="00611416" w:rsidP="001423DC">
      <w:pPr>
        <w:pStyle w:val="Listaszerbekezds"/>
        <w:spacing w:before="100" w:beforeAutospacing="1" w:after="100" w:afterAutospacing="1"/>
        <w:ind w:left="-66" w:right="254"/>
        <w:rPr>
          <w:rFonts w:cstheme="minorHAnsi"/>
          <w:sz w:val="24"/>
          <w:szCs w:val="24"/>
        </w:rPr>
      </w:pPr>
      <w:r w:rsidRPr="0081247D">
        <w:rPr>
          <w:rFonts w:cstheme="minorHAnsi"/>
          <w:sz w:val="24"/>
          <w:szCs w:val="24"/>
        </w:rPr>
        <w:t xml:space="preserve">Ahogyan növekszik eszközeink száma, úgy tódul elénk egyre több és több információ is, sok esetben különböző forrásból, különböző tartalommal. Ha megkérdőjelezhető vagy egymásnak ellentmondó információkat találtok, mindig tegyétek fel a kérdést: Miért? </w:t>
      </w:r>
      <w:r w:rsidRPr="0081247D">
        <w:rPr>
          <w:rFonts w:cstheme="minorHAnsi"/>
          <w:sz w:val="24"/>
          <w:szCs w:val="24"/>
        </w:rPr>
        <w:lastRenderedPageBreak/>
        <w:t>Vizsgáljátok meg, milyen érdeke fűződik az írónak az írás publikálásához. Az igazság gyakran a több különböző áll</w:t>
      </w:r>
      <w:r w:rsidR="00A04CFA" w:rsidRPr="0081247D">
        <w:rPr>
          <w:rFonts w:cstheme="minorHAnsi"/>
          <w:sz w:val="24"/>
          <w:szCs w:val="24"/>
        </w:rPr>
        <w:t xml:space="preserve">áspont között bújik meg, </w:t>
      </w:r>
      <w:r w:rsidR="00A04CFA" w:rsidRPr="0081247D">
        <w:rPr>
          <w:rFonts w:cstheme="minorHAnsi"/>
          <w:b/>
          <w:sz w:val="24"/>
          <w:szCs w:val="24"/>
        </w:rPr>
        <w:t>ezért ellenőrizd több forrásból az információt–</w:t>
      </w:r>
      <w:r w:rsidR="00A04CFA" w:rsidRPr="0081247D">
        <w:rPr>
          <w:rFonts w:cstheme="minorHAnsi"/>
          <w:sz w:val="24"/>
          <w:szCs w:val="24"/>
        </w:rPr>
        <w:t xml:space="preserve"> mérlegelj, szűrd le a lényeget, vesd</w:t>
      </w:r>
      <w:r w:rsidRPr="0081247D">
        <w:rPr>
          <w:rFonts w:cstheme="minorHAnsi"/>
          <w:sz w:val="24"/>
          <w:szCs w:val="24"/>
        </w:rPr>
        <w:t xml:space="preserve"> össze a leírtakat egymással.</w:t>
      </w:r>
    </w:p>
    <w:p w:rsidR="00611416" w:rsidRPr="0081247D" w:rsidRDefault="00611416" w:rsidP="00A04CFA">
      <w:pPr>
        <w:spacing w:before="100" w:beforeAutospacing="1" w:after="100" w:afterAutospacing="1"/>
        <w:ind w:right="254"/>
        <w:rPr>
          <w:rFonts w:cstheme="minorHAnsi"/>
          <w:sz w:val="24"/>
          <w:szCs w:val="24"/>
        </w:rPr>
      </w:pPr>
      <w:r w:rsidRPr="0081247D">
        <w:rPr>
          <w:rFonts w:cstheme="minorHAnsi"/>
          <w:sz w:val="24"/>
          <w:szCs w:val="24"/>
        </w:rPr>
        <w:t xml:space="preserve">Azért fontos, hogy ezzel a szemlélettel nézelődjetek a weben, mert ahogy ti kutatjátok az igazságot, úgy fognak titeket is megítélni. Ha kíváncsi lesz valaki rátok, a lehető legtöbb forrásból próbál utánatok érdeklődni. Fontos, hogy különböző forrásokból ne adjunk egymásnak ellentmondó információkat. A valósággal szöges ellentétben álló képet se fessünk magunkról, hogy ne tűnjünk hiteltelennek és „skizofrénnek” sem. </w:t>
      </w:r>
    </w:p>
    <w:p w:rsidR="00611416" w:rsidRPr="0081247D" w:rsidRDefault="00611416" w:rsidP="001423DC">
      <w:pPr>
        <w:spacing w:line="260" w:lineRule="auto"/>
        <w:ind w:right="255"/>
        <w:rPr>
          <w:rFonts w:eastAsia="Arial" w:cstheme="minorHAnsi"/>
          <w:sz w:val="24"/>
          <w:szCs w:val="24"/>
        </w:rPr>
      </w:pPr>
      <w:r w:rsidRPr="0081247D">
        <w:rPr>
          <w:rFonts w:eastAsia="Arial" w:cstheme="minorHAnsi"/>
          <w:sz w:val="24"/>
          <w:szCs w:val="24"/>
        </w:rPr>
        <w:t xml:space="preserve">Azt mindig is tudtuk, hogy „nem mind igaz, ami a neten van”, de arról csak az utóbbi időben lehet egyre többet olvasni, hogy az álhírek terjesztése (és azon keresztül az olvasók, internethasználók befolyásolása, manipulálása) komplett iparággá </w:t>
      </w:r>
      <w:proofErr w:type="spellStart"/>
      <w:r w:rsidRPr="0081247D">
        <w:rPr>
          <w:rFonts w:eastAsia="Arial" w:cstheme="minorHAnsi"/>
          <w:sz w:val="24"/>
          <w:szCs w:val="24"/>
        </w:rPr>
        <w:t>nőtte</w:t>
      </w:r>
      <w:proofErr w:type="spellEnd"/>
      <w:r w:rsidRPr="0081247D">
        <w:rPr>
          <w:rFonts w:eastAsia="Arial" w:cstheme="minorHAnsi"/>
          <w:sz w:val="24"/>
          <w:szCs w:val="24"/>
        </w:rPr>
        <w:t xml:space="preserve"> ki magát.</w:t>
      </w:r>
    </w:p>
    <w:p w:rsidR="00611416" w:rsidRPr="0081247D" w:rsidRDefault="00611416" w:rsidP="001423DC">
      <w:pPr>
        <w:spacing w:line="4" w:lineRule="exact"/>
        <w:ind w:right="255"/>
        <w:rPr>
          <w:rFonts w:eastAsia="Times New Roman" w:cstheme="minorHAnsi"/>
          <w:sz w:val="24"/>
          <w:szCs w:val="24"/>
        </w:rPr>
      </w:pPr>
    </w:p>
    <w:p w:rsidR="00551AF5" w:rsidRPr="0081247D" w:rsidRDefault="00551AF5" w:rsidP="001423DC">
      <w:pPr>
        <w:spacing w:line="281" w:lineRule="auto"/>
        <w:ind w:right="255"/>
        <w:rPr>
          <w:rFonts w:eastAsia="Arial" w:cstheme="minorHAnsi"/>
          <w:sz w:val="24"/>
          <w:szCs w:val="24"/>
        </w:rPr>
      </w:pPr>
      <w:r w:rsidRPr="0081247D">
        <w:rPr>
          <w:rFonts w:eastAsia="Arial" w:cstheme="minorHAnsi"/>
          <w:sz w:val="24"/>
          <w:szCs w:val="24"/>
        </w:rPr>
        <w:t xml:space="preserve">Te is felelős vagy azért, amit megosztasz a neten, akkor </w:t>
      </w:r>
      <w:proofErr w:type="gramStart"/>
      <w:r w:rsidRPr="0081247D">
        <w:rPr>
          <w:rFonts w:eastAsia="Arial" w:cstheme="minorHAnsi"/>
          <w:sz w:val="24"/>
          <w:szCs w:val="24"/>
        </w:rPr>
        <w:t>is ,</w:t>
      </w:r>
      <w:proofErr w:type="gramEnd"/>
      <w:r w:rsidRPr="0081247D">
        <w:rPr>
          <w:rFonts w:eastAsia="Arial" w:cstheme="minorHAnsi"/>
          <w:sz w:val="24"/>
          <w:szCs w:val="24"/>
        </w:rPr>
        <w:t xml:space="preserve"> ha nem te írtad! H</w:t>
      </w:r>
      <w:r w:rsidR="00611416" w:rsidRPr="0081247D">
        <w:rPr>
          <w:rFonts w:eastAsia="Arial" w:cstheme="minorHAnsi"/>
          <w:sz w:val="24"/>
          <w:szCs w:val="24"/>
        </w:rPr>
        <w:t xml:space="preserve">a </w:t>
      </w:r>
      <w:r w:rsidRPr="0081247D">
        <w:rPr>
          <w:rFonts w:eastAsia="Arial" w:cstheme="minorHAnsi"/>
          <w:sz w:val="24"/>
          <w:szCs w:val="24"/>
        </w:rPr>
        <w:t>nem vagy meggyőzve egy hír valódiságáról, inkább ne továbbítsd</w:t>
      </w:r>
      <w:r w:rsidR="00611416" w:rsidRPr="0081247D">
        <w:rPr>
          <w:rFonts w:eastAsia="Arial" w:cstheme="minorHAnsi"/>
          <w:sz w:val="24"/>
          <w:szCs w:val="24"/>
        </w:rPr>
        <w:t>, így nem járul</w:t>
      </w:r>
      <w:r w:rsidRPr="0081247D">
        <w:rPr>
          <w:rFonts w:eastAsia="Arial" w:cstheme="minorHAnsi"/>
          <w:sz w:val="24"/>
          <w:szCs w:val="24"/>
        </w:rPr>
        <w:t>sz</w:t>
      </w:r>
      <w:r w:rsidR="00611416" w:rsidRPr="0081247D">
        <w:rPr>
          <w:rFonts w:eastAsia="Arial" w:cstheme="minorHAnsi"/>
          <w:sz w:val="24"/>
          <w:szCs w:val="24"/>
        </w:rPr>
        <w:t xml:space="preserve"> hozzá áloldalak és kamuhírek terjedéséhez. </w:t>
      </w:r>
    </w:p>
    <w:p w:rsidR="00724833" w:rsidRPr="0081247D" w:rsidRDefault="00724833" w:rsidP="00A04CFA">
      <w:pPr>
        <w:spacing w:line="281" w:lineRule="auto"/>
        <w:ind w:right="255"/>
        <w:jc w:val="both"/>
        <w:rPr>
          <w:rFonts w:eastAsia="Arial" w:cstheme="minorHAnsi"/>
          <w:i/>
          <w:color w:val="0033CC"/>
          <w:sz w:val="24"/>
          <w:szCs w:val="24"/>
        </w:rPr>
      </w:pPr>
    </w:p>
    <w:p w:rsidR="00611416" w:rsidRPr="0081247D" w:rsidRDefault="002B3D7C" w:rsidP="00A04CFA">
      <w:pPr>
        <w:spacing w:line="281" w:lineRule="auto"/>
        <w:ind w:right="255"/>
        <w:jc w:val="both"/>
        <w:rPr>
          <w:rFonts w:eastAsia="Arial" w:cstheme="minorHAnsi"/>
          <w:i/>
          <w:color w:val="0033CC"/>
          <w:sz w:val="24"/>
          <w:szCs w:val="24"/>
        </w:rPr>
      </w:pPr>
      <w:r w:rsidRPr="0081247D">
        <w:rPr>
          <w:rFonts w:eastAsia="Arial" w:cstheme="minorHAnsi"/>
          <w:i/>
          <w:color w:val="0033CC"/>
          <w:sz w:val="24"/>
          <w:szCs w:val="24"/>
        </w:rPr>
        <w:t>Szerintetek h</w:t>
      </w:r>
      <w:r w:rsidR="00551AF5" w:rsidRPr="0081247D">
        <w:rPr>
          <w:rFonts w:eastAsia="Arial" w:cstheme="minorHAnsi"/>
          <w:i/>
          <w:color w:val="0033CC"/>
          <w:sz w:val="24"/>
          <w:szCs w:val="24"/>
        </w:rPr>
        <w:t xml:space="preserve">ogyan lehet eldönteni, hogy mi a kamu és mi az igaz? </w:t>
      </w:r>
      <w:r w:rsidR="00611416" w:rsidRPr="0081247D">
        <w:rPr>
          <w:rFonts w:eastAsia="Arial" w:cstheme="minorHAnsi"/>
          <w:i/>
          <w:color w:val="0033CC"/>
          <w:sz w:val="24"/>
          <w:szCs w:val="24"/>
        </w:rPr>
        <w:t xml:space="preserve"> </w:t>
      </w:r>
    </w:p>
    <w:p w:rsidR="00611416" w:rsidRPr="0081247D" w:rsidRDefault="00611416" w:rsidP="00611416">
      <w:pPr>
        <w:spacing w:line="179" w:lineRule="exact"/>
        <w:ind w:left="-426" w:right="254"/>
        <w:rPr>
          <w:rFonts w:eastAsia="Times New Roman" w:cstheme="minorHAnsi"/>
          <w:sz w:val="24"/>
          <w:szCs w:val="24"/>
        </w:rPr>
      </w:pPr>
    </w:p>
    <w:p w:rsidR="00611416" w:rsidRPr="0081247D" w:rsidRDefault="00611416" w:rsidP="00FC2DB6">
      <w:pPr>
        <w:numPr>
          <w:ilvl w:val="0"/>
          <w:numId w:val="45"/>
        </w:numPr>
        <w:tabs>
          <w:tab w:val="left" w:pos="240"/>
        </w:tabs>
        <w:spacing w:line="260" w:lineRule="auto"/>
        <w:ind w:right="254"/>
        <w:rPr>
          <w:rFonts w:eastAsia="Arial" w:cstheme="minorHAnsi"/>
          <w:sz w:val="24"/>
          <w:szCs w:val="24"/>
        </w:rPr>
      </w:pPr>
      <w:r w:rsidRPr="0081247D">
        <w:rPr>
          <w:rFonts w:eastAsia="Arial" w:cstheme="minorHAnsi"/>
          <w:sz w:val="24"/>
          <w:szCs w:val="24"/>
        </w:rPr>
        <w:t>Ha valami hih</w:t>
      </w:r>
      <w:r w:rsidR="002B3D7C" w:rsidRPr="0081247D">
        <w:rPr>
          <w:rFonts w:eastAsia="Arial" w:cstheme="minorHAnsi"/>
          <w:sz w:val="24"/>
          <w:szCs w:val="24"/>
        </w:rPr>
        <w:t>etetlennek tűnik, akkor az álta</w:t>
      </w:r>
      <w:r w:rsidRPr="0081247D">
        <w:rPr>
          <w:rFonts w:eastAsia="Arial" w:cstheme="minorHAnsi"/>
          <w:sz w:val="24"/>
          <w:szCs w:val="24"/>
        </w:rPr>
        <w:t>lában az is.</w:t>
      </w:r>
    </w:p>
    <w:p w:rsidR="00611416" w:rsidRPr="0081247D" w:rsidRDefault="00611416" w:rsidP="00724833">
      <w:pPr>
        <w:spacing w:line="1" w:lineRule="exact"/>
        <w:ind w:right="254"/>
        <w:rPr>
          <w:rFonts w:eastAsia="Arial" w:cstheme="minorHAnsi"/>
          <w:sz w:val="24"/>
          <w:szCs w:val="24"/>
        </w:rPr>
      </w:pPr>
    </w:p>
    <w:p w:rsidR="00611416" w:rsidRPr="0081247D" w:rsidRDefault="00611416" w:rsidP="00FC2DB6">
      <w:pPr>
        <w:numPr>
          <w:ilvl w:val="0"/>
          <w:numId w:val="45"/>
        </w:numPr>
        <w:tabs>
          <w:tab w:val="left" w:pos="240"/>
        </w:tabs>
        <w:spacing w:line="260" w:lineRule="auto"/>
        <w:ind w:right="254"/>
        <w:rPr>
          <w:rFonts w:eastAsia="Arial" w:cstheme="minorHAnsi"/>
          <w:sz w:val="24"/>
          <w:szCs w:val="24"/>
        </w:rPr>
      </w:pPr>
      <w:r w:rsidRPr="0081247D">
        <w:rPr>
          <w:rFonts w:eastAsia="Arial" w:cstheme="minorHAnsi"/>
          <w:sz w:val="24"/>
          <w:szCs w:val="24"/>
        </w:rPr>
        <w:t>Ha valamit lájkolnod kel</w:t>
      </w:r>
      <w:r w:rsidR="00724833" w:rsidRPr="0081247D">
        <w:rPr>
          <w:rFonts w:eastAsia="Arial" w:cstheme="minorHAnsi"/>
          <w:sz w:val="24"/>
          <w:szCs w:val="24"/>
        </w:rPr>
        <w:t>l ahhoz, hogy megnézhesd</w:t>
      </w:r>
      <w:r w:rsidRPr="0081247D">
        <w:rPr>
          <w:rFonts w:eastAsia="Arial" w:cstheme="minorHAnsi"/>
          <w:sz w:val="24"/>
          <w:szCs w:val="24"/>
        </w:rPr>
        <w:t>, az nem jelent jót.</w:t>
      </w:r>
    </w:p>
    <w:p w:rsidR="00611416" w:rsidRPr="0081247D" w:rsidRDefault="00611416" w:rsidP="00724833">
      <w:pPr>
        <w:spacing w:line="1" w:lineRule="exact"/>
        <w:ind w:right="254"/>
        <w:rPr>
          <w:rFonts w:eastAsia="Arial" w:cstheme="minorHAnsi"/>
          <w:sz w:val="24"/>
          <w:szCs w:val="24"/>
        </w:rPr>
      </w:pPr>
    </w:p>
    <w:p w:rsidR="00611416" w:rsidRPr="0081247D" w:rsidRDefault="002B3D7C" w:rsidP="00FC2DB6">
      <w:pPr>
        <w:numPr>
          <w:ilvl w:val="0"/>
          <w:numId w:val="45"/>
        </w:numPr>
        <w:tabs>
          <w:tab w:val="left" w:pos="240"/>
        </w:tabs>
        <w:spacing w:line="260" w:lineRule="auto"/>
        <w:ind w:right="254"/>
        <w:rPr>
          <w:rFonts w:eastAsia="Arial" w:cstheme="minorHAnsi"/>
          <w:sz w:val="24"/>
          <w:szCs w:val="24"/>
        </w:rPr>
      </w:pPr>
      <w:r w:rsidRPr="0081247D">
        <w:rPr>
          <w:rFonts w:eastAsia="Arial" w:cstheme="minorHAnsi"/>
          <w:sz w:val="24"/>
          <w:szCs w:val="24"/>
        </w:rPr>
        <w:t>Ha nincs feltüntetve a cikk szerzője,</w:t>
      </w:r>
      <w:r w:rsidR="00611416" w:rsidRPr="0081247D">
        <w:rPr>
          <w:rFonts w:eastAsia="Arial" w:cstheme="minorHAnsi"/>
          <w:sz w:val="24"/>
          <w:szCs w:val="24"/>
        </w:rPr>
        <w:t xml:space="preserve"> az gyanús, még akkor is, ha </w:t>
      </w:r>
      <w:r w:rsidRPr="0081247D">
        <w:rPr>
          <w:rFonts w:eastAsia="Arial" w:cstheme="minorHAnsi"/>
          <w:sz w:val="24"/>
          <w:szCs w:val="24"/>
        </w:rPr>
        <w:t>a legnagyobb hírportálokról van szó.</w:t>
      </w:r>
      <w:r w:rsidR="00611416" w:rsidRPr="0081247D">
        <w:rPr>
          <w:rFonts w:eastAsia="Arial" w:cstheme="minorHAnsi"/>
          <w:sz w:val="24"/>
          <w:szCs w:val="24"/>
        </w:rPr>
        <w:t xml:space="preserve"> </w:t>
      </w:r>
    </w:p>
    <w:p w:rsidR="00611416" w:rsidRPr="0081247D" w:rsidRDefault="00611416" w:rsidP="00724833">
      <w:pPr>
        <w:spacing w:line="2" w:lineRule="exact"/>
        <w:ind w:right="254"/>
        <w:rPr>
          <w:rFonts w:eastAsia="Arial" w:cstheme="minorHAnsi"/>
          <w:sz w:val="24"/>
          <w:szCs w:val="24"/>
        </w:rPr>
      </w:pPr>
    </w:p>
    <w:p w:rsidR="00611416" w:rsidRPr="0081247D" w:rsidRDefault="00611416" w:rsidP="00FC2DB6">
      <w:pPr>
        <w:numPr>
          <w:ilvl w:val="0"/>
          <w:numId w:val="45"/>
        </w:numPr>
        <w:tabs>
          <w:tab w:val="left" w:pos="240"/>
        </w:tabs>
        <w:spacing w:line="260" w:lineRule="auto"/>
        <w:ind w:right="254"/>
        <w:jc w:val="both"/>
        <w:rPr>
          <w:rFonts w:eastAsia="Arial" w:cstheme="minorHAnsi"/>
          <w:sz w:val="24"/>
          <w:szCs w:val="24"/>
        </w:rPr>
      </w:pPr>
      <w:r w:rsidRPr="0081247D">
        <w:rPr>
          <w:rFonts w:eastAsia="Arial" w:cstheme="minorHAnsi"/>
          <w:sz w:val="24"/>
          <w:szCs w:val="24"/>
        </w:rPr>
        <w:t>Ha korábban</w:t>
      </w:r>
      <w:r w:rsidR="002B3D7C" w:rsidRPr="0081247D">
        <w:rPr>
          <w:rFonts w:eastAsia="Arial" w:cstheme="minorHAnsi"/>
          <w:sz w:val="24"/>
          <w:szCs w:val="24"/>
        </w:rPr>
        <w:t xml:space="preserve"> még sosem látott, ismeretlen</w:t>
      </w:r>
      <w:r w:rsidRPr="0081247D">
        <w:rPr>
          <w:rFonts w:eastAsia="Arial" w:cstheme="minorHAnsi"/>
          <w:sz w:val="24"/>
          <w:szCs w:val="24"/>
        </w:rPr>
        <w:t xml:space="preserve"> oldal</w:t>
      </w:r>
      <w:r w:rsidR="002B3D7C" w:rsidRPr="0081247D">
        <w:rPr>
          <w:rFonts w:eastAsia="Arial" w:cstheme="minorHAnsi"/>
          <w:sz w:val="24"/>
          <w:szCs w:val="24"/>
        </w:rPr>
        <w:t xml:space="preserve">on jelenik meg egy adott tartalom, </w:t>
      </w:r>
      <w:r w:rsidRPr="0081247D">
        <w:rPr>
          <w:rFonts w:eastAsia="Arial" w:cstheme="minorHAnsi"/>
          <w:sz w:val="24"/>
          <w:szCs w:val="24"/>
        </w:rPr>
        <w:t xml:space="preserve"> </w:t>
      </w:r>
    </w:p>
    <w:p w:rsidR="00442831" w:rsidRPr="0081247D" w:rsidRDefault="002B3D7C" w:rsidP="00FC2DB6">
      <w:pPr>
        <w:pStyle w:val="Listaszerbekezds"/>
        <w:spacing w:after="160" w:line="259" w:lineRule="auto"/>
        <w:ind w:right="255"/>
        <w:rPr>
          <w:rFonts w:eastAsiaTheme="minorEastAsia" w:cstheme="minorHAnsi"/>
          <w:sz w:val="24"/>
          <w:szCs w:val="24"/>
        </w:rPr>
      </w:pPr>
      <w:r w:rsidRPr="0081247D">
        <w:rPr>
          <w:rFonts w:eastAsia="Arial" w:cstheme="minorHAnsi"/>
          <w:sz w:val="24"/>
          <w:szCs w:val="24"/>
        </w:rPr>
        <w:t>keress rá</w:t>
      </w:r>
      <w:r w:rsidR="00611416" w:rsidRPr="0081247D">
        <w:rPr>
          <w:rFonts w:eastAsia="Arial" w:cstheme="minorHAnsi"/>
          <w:sz w:val="24"/>
          <w:szCs w:val="24"/>
        </w:rPr>
        <w:t xml:space="preserve"> a Google-b</w:t>
      </w:r>
      <w:r w:rsidRPr="0081247D">
        <w:rPr>
          <w:rFonts w:eastAsia="Arial" w:cstheme="minorHAnsi"/>
          <w:sz w:val="24"/>
          <w:szCs w:val="24"/>
        </w:rPr>
        <w:t xml:space="preserve">an. Ha az oldal nevére kevés a találat, </w:t>
      </w:r>
      <w:r w:rsidR="00611416" w:rsidRPr="0081247D">
        <w:rPr>
          <w:rFonts w:eastAsia="Arial" w:cstheme="minorHAnsi"/>
          <w:sz w:val="24"/>
          <w:szCs w:val="24"/>
        </w:rPr>
        <w:t xml:space="preserve">vagy csak az oldalra </w:t>
      </w:r>
      <w:r w:rsidR="00724833" w:rsidRPr="0081247D">
        <w:rPr>
          <w:rFonts w:eastAsia="Arial" w:cstheme="minorHAnsi"/>
          <w:sz w:val="24"/>
          <w:szCs w:val="24"/>
        </w:rPr>
        <w:t xml:space="preserve">   </w:t>
      </w:r>
      <w:r w:rsidR="00611416" w:rsidRPr="0081247D">
        <w:rPr>
          <w:rFonts w:eastAsia="Arial" w:cstheme="minorHAnsi"/>
          <w:sz w:val="24"/>
          <w:szCs w:val="24"/>
        </w:rPr>
        <w:t>visszamutató linkek</w:t>
      </w:r>
      <w:r w:rsidRPr="0081247D">
        <w:rPr>
          <w:rFonts w:eastAsia="Arial" w:cstheme="minorHAnsi"/>
          <w:sz w:val="24"/>
          <w:szCs w:val="24"/>
        </w:rPr>
        <w:t xml:space="preserve"> jelennek meg, ne bízz benne!</w:t>
      </w:r>
    </w:p>
    <w:p w:rsidR="00D20E0E" w:rsidRPr="0081247D" w:rsidRDefault="00D20E0E" w:rsidP="00D20E0E">
      <w:pPr>
        <w:pStyle w:val="Listaszerbekezds"/>
        <w:spacing w:after="160" w:line="259" w:lineRule="auto"/>
        <w:ind w:left="-426" w:right="254"/>
        <w:rPr>
          <w:rFonts w:eastAsiaTheme="minorEastAsia" w:cstheme="minorHAnsi"/>
          <w:sz w:val="24"/>
          <w:szCs w:val="24"/>
          <w:u w:val="single"/>
        </w:rPr>
      </w:pPr>
    </w:p>
    <w:p w:rsidR="00D20E0E" w:rsidRPr="0081247D" w:rsidRDefault="004750BA" w:rsidP="00724833">
      <w:pPr>
        <w:pStyle w:val="Listaszerbekezds"/>
        <w:numPr>
          <w:ilvl w:val="0"/>
          <w:numId w:val="38"/>
        </w:numPr>
        <w:spacing w:after="160" w:line="259" w:lineRule="auto"/>
        <w:ind w:right="254"/>
        <w:rPr>
          <w:rFonts w:eastAsiaTheme="minorEastAsia" w:cstheme="minorHAnsi"/>
          <w:sz w:val="24"/>
          <w:szCs w:val="24"/>
          <w:u w:val="single"/>
        </w:rPr>
      </w:pPr>
      <w:r w:rsidRPr="0081247D">
        <w:rPr>
          <w:rFonts w:eastAsia="Calibri" w:cstheme="minorHAnsi"/>
          <w:b/>
          <w:sz w:val="24"/>
          <w:szCs w:val="24"/>
        </w:rPr>
        <w:t>CYBERBULLYING</w:t>
      </w:r>
    </w:p>
    <w:p w:rsidR="001423DC" w:rsidRPr="0081247D" w:rsidRDefault="00AA527D" w:rsidP="001423DC">
      <w:pPr>
        <w:tabs>
          <w:tab w:val="left" w:pos="231"/>
        </w:tabs>
        <w:spacing w:line="260" w:lineRule="auto"/>
        <w:ind w:left="-66" w:right="254"/>
        <w:jc w:val="both"/>
        <w:rPr>
          <w:rFonts w:eastAsia="Arial" w:cstheme="minorHAnsi"/>
          <w:i/>
          <w:color w:val="0000FF"/>
          <w:sz w:val="24"/>
          <w:szCs w:val="24"/>
        </w:rPr>
      </w:pPr>
      <w:r w:rsidRPr="0081247D">
        <w:rPr>
          <w:rFonts w:eastAsia="Arial" w:cstheme="minorHAnsi"/>
          <w:i/>
          <w:color w:val="0000FF"/>
          <w:sz w:val="24"/>
          <w:szCs w:val="24"/>
        </w:rPr>
        <w:t xml:space="preserve">Előfordult már, hogy pletykák kezdtek terjedni rólad az iskolában egy online bejegyzés vagy hozzászólás miatt? Kiderült, hogy kitől eredt a pletyka? </w:t>
      </w:r>
    </w:p>
    <w:p w:rsidR="00AA527D" w:rsidRPr="0081247D" w:rsidRDefault="001423DC" w:rsidP="001423DC">
      <w:pPr>
        <w:tabs>
          <w:tab w:val="left" w:pos="231"/>
        </w:tabs>
        <w:spacing w:line="260" w:lineRule="auto"/>
        <w:ind w:left="-66" w:right="254"/>
        <w:jc w:val="both"/>
        <w:rPr>
          <w:rFonts w:eastAsia="Arial" w:cstheme="minorHAnsi"/>
          <w:i/>
          <w:color w:val="0000FF"/>
          <w:sz w:val="24"/>
          <w:szCs w:val="24"/>
        </w:rPr>
      </w:pPr>
      <w:r w:rsidRPr="0081247D">
        <w:rPr>
          <w:rFonts w:eastAsia="Arial" w:cstheme="minorHAnsi"/>
          <w:i/>
          <w:color w:val="0000FF"/>
          <w:sz w:val="24"/>
          <w:szCs w:val="24"/>
        </w:rPr>
        <w:t xml:space="preserve">Mit csináltál, amikor megtudtad; </w:t>
      </w:r>
      <w:r w:rsidR="00AA527D" w:rsidRPr="0081247D">
        <w:rPr>
          <w:rFonts w:eastAsia="Arial" w:cstheme="minorHAnsi"/>
          <w:i/>
          <w:color w:val="0000FF"/>
          <w:sz w:val="24"/>
          <w:szCs w:val="24"/>
        </w:rPr>
        <w:t>sikerült leállítani?</w:t>
      </w:r>
    </w:p>
    <w:p w:rsidR="001423DC" w:rsidRPr="0081247D" w:rsidRDefault="001423DC" w:rsidP="001423DC">
      <w:pPr>
        <w:tabs>
          <w:tab w:val="left" w:pos="231"/>
        </w:tabs>
        <w:spacing w:line="260" w:lineRule="auto"/>
        <w:ind w:left="-66" w:right="254"/>
        <w:jc w:val="both"/>
        <w:rPr>
          <w:rFonts w:eastAsia="Arial" w:cstheme="minorHAnsi"/>
          <w:i/>
          <w:color w:val="0000FF"/>
          <w:sz w:val="24"/>
          <w:szCs w:val="24"/>
        </w:rPr>
      </w:pPr>
    </w:p>
    <w:p w:rsidR="00D20E0E" w:rsidRPr="0081247D" w:rsidRDefault="00D20E0E" w:rsidP="00724833">
      <w:pPr>
        <w:spacing w:after="160" w:line="259" w:lineRule="auto"/>
        <w:ind w:right="254"/>
        <w:rPr>
          <w:rFonts w:eastAsiaTheme="minorEastAsia" w:cstheme="minorHAnsi"/>
          <w:sz w:val="24"/>
          <w:szCs w:val="24"/>
          <w:u w:val="single"/>
        </w:rPr>
      </w:pPr>
      <w:r w:rsidRPr="0081247D">
        <w:rPr>
          <w:rFonts w:eastAsia="Times New Roman" w:cstheme="minorHAnsi"/>
          <w:sz w:val="24"/>
          <w:szCs w:val="24"/>
          <w:lang w:eastAsia="hu-HU"/>
        </w:rPr>
        <w:t xml:space="preserve">Az angolul </w:t>
      </w:r>
      <w:proofErr w:type="spellStart"/>
      <w:r w:rsidRPr="0081247D">
        <w:rPr>
          <w:rFonts w:eastAsia="Times New Roman" w:cstheme="minorHAnsi"/>
          <w:sz w:val="24"/>
          <w:szCs w:val="24"/>
          <w:lang w:eastAsia="hu-HU"/>
        </w:rPr>
        <w:t>cyberbullyingnek</w:t>
      </w:r>
      <w:proofErr w:type="spellEnd"/>
      <w:r w:rsidRPr="0081247D">
        <w:rPr>
          <w:rFonts w:eastAsia="Times New Roman" w:cstheme="minorHAnsi"/>
          <w:sz w:val="24"/>
          <w:szCs w:val="24"/>
          <w:lang w:eastAsia="hu-HU"/>
        </w:rPr>
        <w:t xml:space="preserve"> nevezett jelenség</w:t>
      </w:r>
      <w:r w:rsidR="001423DC" w:rsidRPr="0081247D">
        <w:rPr>
          <w:rFonts w:eastAsia="Times New Roman" w:cstheme="minorHAnsi"/>
          <w:sz w:val="24"/>
          <w:szCs w:val="24"/>
          <w:lang w:eastAsia="hu-HU"/>
        </w:rPr>
        <w:t xml:space="preserve"> sajnos</w:t>
      </w:r>
      <w:r w:rsidRPr="0081247D">
        <w:rPr>
          <w:rFonts w:eastAsia="Times New Roman" w:cstheme="minorHAnsi"/>
          <w:sz w:val="24"/>
          <w:szCs w:val="24"/>
          <w:lang w:eastAsia="hu-HU"/>
        </w:rPr>
        <w:t xml:space="preserve"> aktuális probléma. A magyar 10-18 évesek 88%-a rendelkezik profillal valamelyik közösségi oldalon, 50%-</w:t>
      </w:r>
      <w:proofErr w:type="spellStart"/>
      <w:r w:rsidRPr="0081247D">
        <w:rPr>
          <w:rFonts w:eastAsia="Times New Roman" w:cstheme="minorHAnsi"/>
          <w:sz w:val="24"/>
          <w:szCs w:val="24"/>
          <w:lang w:eastAsia="hu-HU"/>
        </w:rPr>
        <w:t>uk</w:t>
      </w:r>
      <w:proofErr w:type="spellEnd"/>
      <w:r w:rsidRPr="0081247D">
        <w:rPr>
          <w:rFonts w:eastAsia="Times New Roman" w:cstheme="minorHAnsi"/>
          <w:sz w:val="24"/>
          <w:szCs w:val="24"/>
          <w:lang w:eastAsia="hu-HU"/>
        </w:rPr>
        <w:t xml:space="preserve"> már találkozott olyan tartalmakkal, amelyeket nem értett, 20%-</w:t>
      </w:r>
      <w:proofErr w:type="spellStart"/>
      <w:r w:rsidRPr="0081247D">
        <w:rPr>
          <w:rFonts w:eastAsia="Times New Roman" w:cstheme="minorHAnsi"/>
          <w:sz w:val="24"/>
          <w:szCs w:val="24"/>
          <w:lang w:eastAsia="hu-HU"/>
        </w:rPr>
        <w:t>uk</w:t>
      </w:r>
      <w:proofErr w:type="spellEnd"/>
      <w:r w:rsidRPr="0081247D">
        <w:rPr>
          <w:rFonts w:eastAsia="Times New Roman" w:cstheme="minorHAnsi"/>
          <w:sz w:val="24"/>
          <w:szCs w:val="24"/>
          <w:lang w:eastAsia="hu-HU"/>
        </w:rPr>
        <w:t xml:space="preserve"> úgy érzi, hogy áldozata volt valamilyen zaklatásnak, 10%-</w:t>
      </w:r>
      <w:proofErr w:type="spellStart"/>
      <w:r w:rsidRPr="0081247D">
        <w:rPr>
          <w:rFonts w:eastAsia="Times New Roman" w:cstheme="minorHAnsi"/>
          <w:sz w:val="24"/>
          <w:szCs w:val="24"/>
          <w:lang w:eastAsia="hu-HU"/>
        </w:rPr>
        <w:t>uk</w:t>
      </w:r>
      <w:proofErr w:type="spellEnd"/>
      <w:r w:rsidRPr="0081247D">
        <w:rPr>
          <w:rFonts w:eastAsia="Times New Roman" w:cstheme="minorHAnsi"/>
          <w:sz w:val="24"/>
          <w:szCs w:val="24"/>
          <w:lang w:eastAsia="hu-HU"/>
        </w:rPr>
        <w:t xml:space="preserve"> pedig bevallotta, maga is bántalmazott már másokat a neten.</w:t>
      </w:r>
    </w:p>
    <w:p w:rsidR="00D20E0E" w:rsidRPr="0081247D" w:rsidRDefault="00724833" w:rsidP="00724833">
      <w:pPr>
        <w:spacing w:before="100" w:beforeAutospacing="1" w:after="100" w:afterAutospacing="1"/>
        <w:ind w:right="254"/>
        <w:rPr>
          <w:rFonts w:cstheme="minorHAnsi"/>
          <w:sz w:val="24"/>
          <w:szCs w:val="24"/>
        </w:rPr>
      </w:pPr>
      <w:r w:rsidRPr="0081247D">
        <w:rPr>
          <w:rFonts w:cstheme="minorHAnsi"/>
          <w:i/>
          <w:sz w:val="24"/>
          <w:szCs w:val="24"/>
        </w:rPr>
        <w:t>„</w:t>
      </w:r>
      <w:r w:rsidRPr="0081247D">
        <w:rPr>
          <w:rFonts w:cstheme="minorHAnsi"/>
          <w:i/>
          <w:color w:val="0033CC"/>
          <w:sz w:val="24"/>
          <w:szCs w:val="24"/>
        </w:rPr>
        <w:t>Szerintetek miért lehet veszélyes</w:t>
      </w:r>
      <w:r w:rsidR="001423DC" w:rsidRPr="0081247D">
        <w:rPr>
          <w:rFonts w:cstheme="minorHAnsi"/>
          <w:i/>
          <w:color w:val="0033CC"/>
          <w:sz w:val="24"/>
          <w:szCs w:val="24"/>
        </w:rPr>
        <w:t xml:space="preserve">ebb az online zaklatás, mint </w:t>
      </w:r>
      <w:r w:rsidRPr="0081247D">
        <w:rPr>
          <w:rFonts w:cstheme="minorHAnsi"/>
          <w:i/>
          <w:color w:val="0033CC"/>
          <w:sz w:val="24"/>
          <w:szCs w:val="24"/>
        </w:rPr>
        <w:t>az</w:t>
      </w:r>
      <w:r w:rsidR="001423DC" w:rsidRPr="0081247D">
        <w:rPr>
          <w:rFonts w:cstheme="minorHAnsi"/>
          <w:i/>
          <w:color w:val="0033CC"/>
          <w:sz w:val="24"/>
          <w:szCs w:val="24"/>
        </w:rPr>
        <w:t>, ami</w:t>
      </w:r>
      <w:r w:rsidRPr="0081247D">
        <w:rPr>
          <w:rFonts w:cstheme="minorHAnsi"/>
          <w:i/>
          <w:color w:val="0033CC"/>
          <w:sz w:val="24"/>
          <w:szCs w:val="24"/>
        </w:rPr>
        <w:t xml:space="preserve"> a való világban történik?”</w:t>
      </w:r>
      <w:r w:rsidRPr="0081247D">
        <w:rPr>
          <w:rFonts w:cstheme="minorHAnsi"/>
          <w:color w:val="0033CC"/>
          <w:sz w:val="24"/>
          <w:szCs w:val="24"/>
        </w:rPr>
        <w:t xml:space="preserve"> </w:t>
      </w:r>
      <w:r w:rsidRPr="0081247D">
        <w:rPr>
          <w:rFonts w:cstheme="minorHAnsi"/>
          <w:i/>
          <w:color w:val="E20074"/>
          <w:sz w:val="24"/>
          <w:szCs w:val="24"/>
        </w:rPr>
        <w:t>(Hagyj időt a gyerekeknek válaszolni körülbelül 40 másodpercet; egy-egy kulcsszó hasznos lehet, de a hosszas történetmesélést érdemes leállítani.)</w:t>
      </w:r>
    </w:p>
    <w:p w:rsidR="001423DC" w:rsidRPr="0081247D" w:rsidRDefault="00D20E0E" w:rsidP="001423DC">
      <w:pPr>
        <w:rPr>
          <w:rFonts w:eastAsia="Times New Roman" w:cstheme="minorHAnsi"/>
          <w:color w:val="212529"/>
          <w:sz w:val="24"/>
          <w:szCs w:val="24"/>
          <w:lang w:eastAsia="hu-HU"/>
        </w:rPr>
      </w:pPr>
      <w:r w:rsidRPr="0081247D">
        <w:rPr>
          <w:rFonts w:cstheme="minorHAnsi"/>
          <w:color w:val="212529"/>
          <w:sz w:val="24"/>
          <w:szCs w:val="24"/>
        </w:rPr>
        <w:t>A zaklatás (</w:t>
      </w:r>
      <w:proofErr w:type="spellStart"/>
      <w:r w:rsidRPr="0081247D">
        <w:rPr>
          <w:rFonts w:cstheme="minorHAnsi"/>
          <w:color w:val="212529"/>
          <w:sz w:val="24"/>
          <w:szCs w:val="24"/>
        </w:rPr>
        <w:t>bullying</w:t>
      </w:r>
      <w:proofErr w:type="spellEnd"/>
      <w:r w:rsidRPr="0081247D">
        <w:rPr>
          <w:rFonts w:cstheme="minorHAnsi"/>
          <w:color w:val="212529"/>
          <w:sz w:val="24"/>
          <w:szCs w:val="24"/>
        </w:rPr>
        <w:t>)</w:t>
      </w:r>
      <w:r w:rsidR="00724833" w:rsidRPr="0081247D">
        <w:rPr>
          <w:rFonts w:cstheme="minorHAnsi"/>
          <w:color w:val="212529"/>
          <w:sz w:val="24"/>
          <w:szCs w:val="24"/>
        </w:rPr>
        <w:t>, mint jelenség nem új keletű, hiszen</w:t>
      </w:r>
      <w:r w:rsidRPr="0081247D">
        <w:rPr>
          <w:rFonts w:cstheme="minorHAnsi"/>
          <w:color w:val="212529"/>
          <w:sz w:val="24"/>
          <w:szCs w:val="24"/>
        </w:rPr>
        <w:t xml:space="preserve"> történhet otthon, az iskolában vagy más közösségekben is, de az internethasználat terjedésével az online zaklatás is megjelent a mindennapokban. </w:t>
      </w:r>
      <w:r w:rsidR="00D50365" w:rsidRPr="0081247D">
        <w:rPr>
          <w:rFonts w:eastAsia="Times New Roman" w:cstheme="minorHAnsi"/>
          <w:sz w:val="24"/>
          <w:szCs w:val="24"/>
          <w:lang w:eastAsia="hu-HU"/>
        </w:rPr>
        <w:t xml:space="preserve">A számítógépes zaklatás </w:t>
      </w:r>
      <w:r w:rsidR="00724833" w:rsidRPr="0081247D">
        <w:rPr>
          <w:rFonts w:eastAsia="Times New Roman" w:cstheme="minorHAnsi"/>
          <w:sz w:val="24"/>
          <w:szCs w:val="24"/>
          <w:lang w:eastAsia="hu-HU"/>
        </w:rPr>
        <w:t xml:space="preserve">a fizikainál </w:t>
      </w:r>
      <w:r w:rsidR="00D50365" w:rsidRPr="0081247D">
        <w:rPr>
          <w:rFonts w:eastAsia="Times New Roman" w:cstheme="minorHAnsi"/>
          <w:sz w:val="24"/>
          <w:szCs w:val="24"/>
          <w:lang w:eastAsia="hu-HU"/>
        </w:rPr>
        <w:t xml:space="preserve">bizonyos szempontból </w:t>
      </w:r>
      <w:r w:rsidR="00724833" w:rsidRPr="0081247D">
        <w:rPr>
          <w:rFonts w:eastAsia="Times New Roman" w:cstheme="minorHAnsi"/>
          <w:sz w:val="24"/>
          <w:szCs w:val="24"/>
          <w:lang w:eastAsia="hu-HU"/>
        </w:rPr>
        <w:t xml:space="preserve">rosszabb is </w:t>
      </w:r>
      <w:r w:rsidR="00724833" w:rsidRPr="0081247D">
        <w:rPr>
          <w:rFonts w:eastAsia="Times New Roman" w:cstheme="minorHAnsi"/>
          <w:sz w:val="24"/>
          <w:szCs w:val="24"/>
          <w:lang w:eastAsia="hu-HU"/>
        </w:rPr>
        <w:lastRenderedPageBreak/>
        <w:t>lehet, hiszen</w:t>
      </w:r>
      <w:r w:rsidR="00D50365" w:rsidRPr="0081247D">
        <w:rPr>
          <w:rFonts w:eastAsia="Times New Roman" w:cstheme="minorHAnsi"/>
          <w:sz w:val="24"/>
          <w:szCs w:val="24"/>
          <w:lang w:eastAsia="hu-HU"/>
        </w:rPr>
        <w:t xml:space="preserve"> </w:t>
      </w:r>
      <w:r w:rsidR="00724833" w:rsidRPr="0081247D">
        <w:rPr>
          <w:rFonts w:eastAsia="Times New Roman" w:cstheme="minorHAnsi"/>
          <w:color w:val="212529"/>
          <w:sz w:val="24"/>
          <w:szCs w:val="24"/>
          <w:lang w:eastAsia="hu-HU"/>
        </w:rPr>
        <w:t>a</w:t>
      </w:r>
      <w:r w:rsidR="00D50365" w:rsidRPr="0081247D">
        <w:rPr>
          <w:rFonts w:eastAsia="Times New Roman" w:cstheme="minorHAnsi"/>
          <w:color w:val="212529"/>
          <w:sz w:val="24"/>
          <w:szCs w:val="24"/>
          <w:lang w:eastAsia="hu-HU"/>
        </w:rPr>
        <w:t xml:space="preserve"> virtuális felületeken a zaklatótól nem lehet </w:t>
      </w:r>
      <w:r w:rsidR="00724833" w:rsidRPr="0081247D">
        <w:rPr>
          <w:rFonts w:eastAsia="Times New Roman" w:cstheme="minorHAnsi"/>
          <w:color w:val="212529"/>
          <w:sz w:val="24"/>
          <w:szCs w:val="24"/>
          <w:lang w:eastAsia="hu-HU"/>
        </w:rPr>
        <w:t xml:space="preserve">elmenekülni, </w:t>
      </w:r>
      <w:r w:rsidR="00D50365" w:rsidRPr="0081247D">
        <w:rPr>
          <w:rFonts w:eastAsia="Times New Roman" w:cstheme="minorHAnsi"/>
          <w:color w:val="212529"/>
          <w:sz w:val="24"/>
          <w:szCs w:val="24"/>
          <w:lang w:eastAsia="hu-HU"/>
        </w:rPr>
        <w:t>a bántalmazás nem szűnik meg hétvégén vagy az iskolai szünetben</w:t>
      </w:r>
      <w:r w:rsidR="00724833" w:rsidRPr="0081247D">
        <w:rPr>
          <w:rFonts w:eastAsia="Times New Roman" w:cstheme="minorHAnsi"/>
          <w:color w:val="212529"/>
          <w:sz w:val="24"/>
          <w:szCs w:val="24"/>
          <w:lang w:eastAsia="hu-HU"/>
        </w:rPr>
        <w:t xml:space="preserve">. </w:t>
      </w:r>
    </w:p>
    <w:p w:rsidR="00AA527D" w:rsidRPr="0081247D" w:rsidRDefault="00AA527D" w:rsidP="001423DC">
      <w:pPr>
        <w:rPr>
          <w:rFonts w:eastAsia="Times New Roman" w:cstheme="minorHAnsi"/>
          <w:sz w:val="24"/>
          <w:szCs w:val="24"/>
          <w:lang w:eastAsia="hu-HU"/>
        </w:rPr>
      </w:pPr>
      <w:r w:rsidRPr="0081247D">
        <w:rPr>
          <w:rFonts w:eastAsia="Times New Roman" w:cstheme="minorHAnsi"/>
          <w:sz w:val="24"/>
          <w:szCs w:val="24"/>
          <w:lang w:eastAsia="hu-HU"/>
        </w:rPr>
        <w:t xml:space="preserve">Az elektronikus megszégyenítés eszköztára </w:t>
      </w:r>
      <w:r w:rsidR="00724833" w:rsidRPr="0081247D">
        <w:rPr>
          <w:rFonts w:eastAsia="Times New Roman" w:cstheme="minorHAnsi"/>
          <w:sz w:val="24"/>
          <w:szCs w:val="24"/>
          <w:lang w:eastAsia="hu-HU"/>
        </w:rPr>
        <w:t xml:space="preserve">sajnos </w:t>
      </w:r>
      <w:r w:rsidRPr="0081247D">
        <w:rPr>
          <w:rFonts w:eastAsia="Times New Roman" w:cstheme="minorHAnsi"/>
          <w:sz w:val="24"/>
          <w:szCs w:val="24"/>
          <w:lang w:eastAsia="hu-HU"/>
        </w:rPr>
        <w:t xml:space="preserve">kimeríthetetlen. A legtöbb áldozat arról számolt be, hogy üzenetekkel zaklatták, a nevében </w:t>
      </w:r>
      <w:proofErr w:type="spellStart"/>
      <w:r w:rsidRPr="0081247D">
        <w:rPr>
          <w:rFonts w:eastAsia="Times New Roman" w:cstheme="minorHAnsi"/>
          <w:sz w:val="24"/>
          <w:szCs w:val="24"/>
          <w:lang w:eastAsia="hu-HU"/>
        </w:rPr>
        <w:t>kommenteltek</w:t>
      </w:r>
      <w:proofErr w:type="spellEnd"/>
      <w:r w:rsidRPr="0081247D">
        <w:rPr>
          <w:rFonts w:eastAsia="Times New Roman" w:cstheme="minorHAnsi"/>
          <w:sz w:val="24"/>
          <w:szCs w:val="24"/>
          <w:lang w:eastAsia="hu-HU"/>
        </w:rPr>
        <w:t xml:space="preserve">, posztoltak tartalmakat, vagy olyan képeket, videókat tettek közzé, amelyek számára kellemetlenek, kínosak. </w:t>
      </w:r>
    </w:p>
    <w:p w:rsidR="00A51C4D" w:rsidRPr="0081247D" w:rsidRDefault="00A51C4D" w:rsidP="001423DC">
      <w:pPr>
        <w:rPr>
          <w:rFonts w:eastAsia="Times New Roman" w:cstheme="minorHAnsi"/>
          <w:sz w:val="24"/>
          <w:szCs w:val="24"/>
          <w:lang w:eastAsia="hu-HU"/>
        </w:rPr>
      </w:pPr>
    </w:p>
    <w:p w:rsidR="00A51C4D" w:rsidRPr="0081247D" w:rsidRDefault="00A51C4D" w:rsidP="001423DC">
      <w:pPr>
        <w:rPr>
          <w:rFonts w:cstheme="minorHAnsi"/>
          <w:i/>
          <w:color w:val="E20074"/>
          <w:sz w:val="24"/>
          <w:szCs w:val="24"/>
        </w:rPr>
      </w:pPr>
      <w:r w:rsidRPr="0081247D">
        <w:rPr>
          <w:rFonts w:cstheme="minorHAnsi"/>
          <w:i/>
          <w:color w:val="E20074"/>
          <w:sz w:val="24"/>
          <w:szCs w:val="24"/>
          <w:highlight w:val="yellow"/>
        </w:rPr>
        <w:t>Ezen a ponton levetíthető a</w:t>
      </w:r>
      <w:r w:rsidR="0048199C">
        <w:rPr>
          <w:rFonts w:cstheme="minorHAnsi"/>
          <w:i/>
          <w:color w:val="E20074"/>
          <w:sz w:val="24"/>
          <w:szCs w:val="24"/>
          <w:highlight w:val="yellow"/>
        </w:rPr>
        <w:t xml:space="preserve">z alábbi </w:t>
      </w:r>
      <w:proofErr w:type="spellStart"/>
      <w:r w:rsidRPr="0081247D">
        <w:rPr>
          <w:rFonts w:cstheme="minorHAnsi"/>
          <w:i/>
          <w:color w:val="E20074"/>
          <w:sz w:val="24"/>
          <w:szCs w:val="24"/>
          <w:highlight w:val="yellow"/>
        </w:rPr>
        <w:t>Cyberbullying</w:t>
      </w:r>
      <w:proofErr w:type="spellEnd"/>
      <w:r w:rsidRPr="0081247D">
        <w:rPr>
          <w:rFonts w:cstheme="minorHAnsi"/>
          <w:i/>
          <w:color w:val="E20074"/>
          <w:sz w:val="24"/>
          <w:szCs w:val="24"/>
          <w:highlight w:val="yellow"/>
        </w:rPr>
        <w:t xml:space="preserve"> videó</w:t>
      </w:r>
      <w:r w:rsidR="0007152C">
        <w:rPr>
          <w:rFonts w:cstheme="minorHAnsi"/>
          <w:i/>
          <w:color w:val="E20074"/>
          <w:sz w:val="24"/>
          <w:szCs w:val="24"/>
          <w:highlight w:val="yellow"/>
        </w:rPr>
        <w:t xml:space="preserve">: </w:t>
      </w:r>
      <w:hyperlink r:id="rId17" w:history="1">
        <w:r w:rsidR="0007152C" w:rsidRPr="0007152C">
          <w:rPr>
            <w:rStyle w:val="Hiperhivatkozs"/>
            <w:rFonts w:cstheme="minorHAnsi"/>
            <w:i/>
            <w:sz w:val="24"/>
            <w:szCs w:val="24"/>
            <w:highlight w:val="yellow"/>
          </w:rPr>
          <w:t>https://www.youtube.com/watch?v=_sbo4W9ze3s</w:t>
        </w:r>
      </w:hyperlink>
    </w:p>
    <w:p w:rsidR="008C68B2" w:rsidRPr="0081247D" w:rsidRDefault="008C68B2" w:rsidP="00724833">
      <w:pPr>
        <w:spacing w:line="2" w:lineRule="exact"/>
        <w:ind w:right="254"/>
        <w:rPr>
          <w:rFonts w:eastAsia="Arial" w:cstheme="minorHAnsi"/>
          <w:i/>
          <w:color w:val="00ACFB"/>
          <w:sz w:val="24"/>
          <w:szCs w:val="24"/>
        </w:rPr>
      </w:pPr>
    </w:p>
    <w:p w:rsidR="008C68B2" w:rsidRPr="0081247D" w:rsidRDefault="008C68B2" w:rsidP="00724833">
      <w:pPr>
        <w:spacing w:line="17" w:lineRule="exact"/>
        <w:ind w:right="254"/>
        <w:rPr>
          <w:rFonts w:eastAsia="Arial" w:cstheme="minorHAnsi"/>
          <w:i/>
          <w:color w:val="00ACFB"/>
          <w:sz w:val="24"/>
          <w:szCs w:val="24"/>
        </w:rPr>
      </w:pPr>
    </w:p>
    <w:p w:rsidR="001423DC" w:rsidRPr="0081247D" w:rsidRDefault="001423DC" w:rsidP="00724833">
      <w:pPr>
        <w:ind w:right="254"/>
        <w:rPr>
          <w:rFonts w:cstheme="minorHAnsi"/>
          <w:i/>
          <w:color w:val="0033CC"/>
          <w:sz w:val="24"/>
          <w:szCs w:val="24"/>
        </w:rPr>
      </w:pPr>
    </w:p>
    <w:p w:rsidR="00724833" w:rsidRPr="0081247D" w:rsidRDefault="00D50365" w:rsidP="00724833">
      <w:pPr>
        <w:ind w:right="254"/>
        <w:rPr>
          <w:rFonts w:cstheme="minorHAnsi"/>
          <w:i/>
          <w:color w:val="0033CC"/>
          <w:sz w:val="24"/>
          <w:szCs w:val="24"/>
        </w:rPr>
      </w:pPr>
      <w:r w:rsidRPr="0081247D">
        <w:rPr>
          <w:rFonts w:cstheme="minorHAnsi"/>
          <w:i/>
          <w:color w:val="0033CC"/>
          <w:sz w:val="24"/>
          <w:szCs w:val="24"/>
        </w:rPr>
        <w:t xml:space="preserve">A hackerek a sikerélményért, a saját rátermettségük bizonyításáért vagy leggyakrabban pénzért szegik meg a szabályokat és a törvényt. A zaklatókat szerintetek mi motiválja, amikor másokat piszkálnak és megszégyenítenek? </w:t>
      </w:r>
    </w:p>
    <w:p w:rsidR="00D50365" w:rsidRPr="0081247D" w:rsidRDefault="00724833" w:rsidP="00724833">
      <w:pPr>
        <w:ind w:right="254"/>
        <w:rPr>
          <w:rFonts w:cstheme="minorHAnsi"/>
          <w:i/>
          <w:sz w:val="24"/>
          <w:szCs w:val="24"/>
        </w:rPr>
      </w:pPr>
      <w:r w:rsidRPr="0081247D">
        <w:rPr>
          <w:rFonts w:cstheme="minorHAnsi"/>
          <w:i/>
          <w:color w:val="E20074"/>
          <w:sz w:val="24"/>
          <w:szCs w:val="24"/>
        </w:rPr>
        <w:t>(düh, bosszú, irigység</w:t>
      </w:r>
      <w:r w:rsidR="00D50365" w:rsidRPr="0081247D">
        <w:rPr>
          <w:rFonts w:cstheme="minorHAnsi"/>
          <w:i/>
          <w:color w:val="E20074"/>
          <w:sz w:val="24"/>
          <w:szCs w:val="24"/>
        </w:rPr>
        <w:t xml:space="preserve">, hatalomvágy, rosszindulat </w:t>
      </w:r>
      <w:proofErr w:type="spellStart"/>
      <w:r w:rsidR="00D50365" w:rsidRPr="0081247D">
        <w:rPr>
          <w:rFonts w:cstheme="minorHAnsi"/>
          <w:i/>
          <w:color w:val="E20074"/>
          <w:sz w:val="24"/>
          <w:szCs w:val="24"/>
        </w:rPr>
        <w:t>stb</w:t>
      </w:r>
      <w:proofErr w:type="spellEnd"/>
      <w:r w:rsidR="00D50365" w:rsidRPr="0081247D">
        <w:rPr>
          <w:rFonts w:cstheme="minorHAnsi"/>
          <w:i/>
          <w:color w:val="E20074"/>
          <w:sz w:val="24"/>
          <w:szCs w:val="24"/>
        </w:rPr>
        <w:t xml:space="preserve">) </w:t>
      </w:r>
    </w:p>
    <w:p w:rsidR="00724833" w:rsidRPr="0081247D" w:rsidRDefault="00724833" w:rsidP="00724833">
      <w:pPr>
        <w:ind w:right="254"/>
        <w:rPr>
          <w:rFonts w:cstheme="minorHAnsi"/>
          <w:sz w:val="24"/>
          <w:szCs w:val="24"/>
        </w:rPr>
      </w:pPr>
    </w:p>
    <w:p w:rsidR="00002C8C" w:rsidRPr="0081247D" w:rsidRDefault="00724833" w:rsidP="00724833">
      <w:pPr>
        <w:ind w:right="254"/>
        <w:rPr>
          <w:rFonts w:cstheme="minorHAnsi"/>
          <w:sz w:val="24"/>
          <w:szCs w:val="24"/>
        </w:rPr>
      </w:pPr>
      <w:r w:rsidRPr="0081247D">
        <w:rPr>
          <w:rFonts w:cstheme="minorHAnsi"/>
          <w:sz w:val="24"/>
          <w:szCs w:val="24"/>
        </w:rPr>
        <w:t>Mindaz</w:t>
      </w:r>
      <w:r w:rsidR="00D50365" w:rsidRPr="0081247D">
        <w:rPr>
          <w:rFonts w:cstheme="minorHAnsi"/>
          <w:sz w:val="24"/>
          <w:szCs w:val="24"/>
        </w:rPr>
        <w:t xml:space="preserve">, amit felsoroltatok, csupa negatív emberi tulajdonság, így leszögezhetjük, hogy a zaklatók nem lehetnek követendő példa senki számára, egyáltalán nem </w:t>
      </w:r>
      <w:proofErr w:type="spellStart"/>
      <w:r w:rsidR="00D50365" w:rsidRPr="0081247D">
        <w:rPr>
          <w:rFonts w:cstheme="minorHAnsi"/>
          <w:sz w:val="24"/>
          <w:szCs w:val="24"/>
        </w:rPr>
        <w:t>cool</w:t>
      </w:r>
      <w:proofErr w:type="spellEnd"/>
      <w:r w:rsidR="00D50365" w:rsidRPr="0081247D">
        <w:rPr>
          <w:rFonts w:cstheme="minorHAnsi"/>
          <w:sz w:val="24"/>
          <w:szCs w:val="24"/>
        </w:rPr>
        <w:t xml:space="preserve"> közéjük tartozni</w:t>
      </w:r>
      <w:r w:rsidRPr="0081247D">
        <w:rPr>
          <w:rFonts w:cstheme="minorHAnsi"/>
          <w:sz w:val="24"/>
          <w:szCs w:val="24"/>
        </w:rPr>
        <w:t xml:space="preserve">! </w:t>
      </w:r>
      <w:r w:rsidR="00002C8C" w:rsidRPr="0081247D">
        <w:rPr>
          <w:rFonts w:cstheme="minorHAnsi"/>
          <w:sz w:val="24"/>
          <w:szCs w:val="24"/>
        </w:rPr>
        <w:t xml:space="preserve">Ne engedjetek a megfelelési kényszernek és a csordaszellemnek! </w:t>
      </w:r>
      <w:r w:rsidR="001423DC" w:rsidRPr="0081247D">
        <w:rPr>
          <w:rFonts w:cstheme="minorHAnsi"/>
          <w:sz w:val="24"/>
          <w:szCs w:val="24"/>
        </w:rPr>
        <w:t>Már azzal is közreműködsz részesévé válsz a zaklatásnak, ha tudsz róla, de nem teszel</w:t>
      </w:r>
      <w:r w:rsidR="00002C8C" w:rsidRPr="0081247D">
        <w:rPr>
          <w:rFonts w:cstheme="minorHAnsi"/>
          <w:sz w:val="24"/>
          <w:szCs w:val="24"/>
        </w:rPr>
        <w:t xml:space="preserve"> semmit a bántalmazás ellen. Ne nézzetek félre, ne legyetek közömbösek a szenvedő fél iránt, hiszen bárkiből válhat áldozat. Ha kiálltok a zaklatott diáktársatok mellett,</w:t>
      </w:r>
      <w:r w:rsidRPr="0081247D">
        <w:rPr>
          <w:rFonts w:cstheme="minorHAnsi"/>
          <w:sz w:val="24"/>
          <w:szCs w:val="24"/>
        </w:rPr>
        <w:t xml:space="preserve"> lehet, hogy a zaklatók</w:t>
      </w:r>
      <w:r w:rsidR="00002C8C" w:rsidRPr="0081247D">
        <w:rPr>
          <w:rFonts w:cstheme="minorHAnsi"/>
          <w:sz w:val="24"/>
          <w:szCs w:val="24"/>
        </w:rPr>
        <w:t xml:space="preserve"> is meggondolják magukat. </w:t>
      </w:r>
    </w:p>
    <w:p w:rsidR="00724833" w:rsidRPr="0081247D" w:rsidRDefault="00724833" w:rsidP="00724833">
      <w:pPr>
        <w:ind w:right="254"/>
        <w:rPr>
          <w:rFonts w:cstheme="minorHAnsi"/>
          <w:sz w:val="24"/>
          <w:szCs w:val="24"/>
        </w:rPr>
      </w:pPr>
    </w:p>
    <w:p w:rsidR="008125A6" w:rsidRPr="0081247D" w:rsidRDefault="008C68B2" w:rsidP="008125A6">
      <w:pPr>
        <w:pStyle w:val="Listaszerbekezds"/>
        <w:spacing w:after="160" w:line="259" w:lineRule="auto"/>
        <w:ind w:left="0" w:right="255"/>
        <w:rPr>
          <w:rFonts w:eastAsia="Arial" w:cstheme="minorHAnsi"/>
          <w:i/>
          <w:color w:val="0033CC"/>
          <w:sz w:val="24"/>
          <w:szCs w:val="24"/>
        </w:rPr>
      </w:pPr>
      <w:r w:rsidRPr="0081247D">
        <w:rPr>
          <w:rFonts w:eastAsia="Arial" w:cstheme="minorHAnsi"/>
          <w:i/>
          <w:color w:val="0033CC"/>
          <w:sz w:val="24"/>
          <w:szCs w:val="24"/>
        </w:rPr>
        <w:t>Előfordul, hogy beszóltak neked egy online játék közben, vagy hogy azért kellett kilépned egy online játékból, mert valaki nem hagyott békén?</w:t>
      </w:r>
    </w:p>
    <w:p w:rsidR="008125A6" w:rsidRPr="0081247D" w:rsidRDefault="008125A6" w:rsidP="008125A6">
      <w:pPr>
        <w:pStyle w:val="Listaszerbekezds"/>
        <w:spacing w:after="160" w:line="259" w:lineRule="auto"/>
        <w:ind w:left="0" w:right="255"/>
        <w:rPr>
          <w:rFonts w:eastAsia="Arial" w:cstheme="minorHAnsi"/>
          <w:i/>
          <w:color w:val="0033CC"/>
          <w:sz w:val="24"/>
          <w:szCs w:val="24"/>
        </w:rPr>
      </w:pPr>
    </w:p>
    <w:p w:rsidR="00AA527D" w:rsidRPr="0081247D" w:rsidRDefault="00002C8C" w:rsidP="008125A6">
      <w:pPr>
        <w:pStyle w:val="Listaszerbekezds"/>
        <w:spacing w:after="160" w:line="259" w:lineRule="auto"/>
        <w:ind w:left="0" w:right="255"/>
        <w:rPr>
          <w:rFonts w:eastAsiaTheme="minorEastAsia" w:cstheme="minorHAnsi"/>
          <w:sz w:val="24"/>
          <w:szCs w:val="24"/>
        </w:rPr>
      </w:pPr>
      <w:r w:rsidRPr="0081247D">
        <w:rPr>
          <w:rFonts w:cstheme="minorHAnsi"/>
          <w:b/>
          <w:bCs/>
          <w:color w:val="212529"/>
          <w:sz w:val="24"/>
          <w:szCs w:val="24"/>
        </w:rPr>
        <w:t>Milyen következményekkel járhat a zaklatás, ha nem tesztek semmit ellene?</w:t>
      </w:r>
    </w:p>
    <w:p w:rsidR="00D20E0E" w:rsidRPr="0081247D" w:rsidRDefault="00002C8C" w:rsidP="008125A6">
      <w:pPr>
        <w:ind w:right="255"/>
        <w:rPr>
          <w:rFonts w:eastAsiaTheme="minorEastAsia" w:cstheme="minorHAnsi"/>
          <w:sz w:val="24"/>
          <w:szCs w:val="24"/>
        </w:rPr>
      </w:pPr>
      <w:r w:rsidRPr="0081247D">
        <w:rPr>
          <w:rFonts w:eastAsia="Times New Roman" w:cstheme="minorHAnsi"/>
          <w:color w:val="212529"/>
          <w:sz w:val="24"/>
          <w:szCs w:val="24"/>
          <w:lang w:eastAsia="hu-HU"/>
        </w:rPr>
        <w:t>C</w:t>
      </w:r>
      <w:r w:rsidR="00AA527D" w:rsidRPr="0081247D">
        <w:rPr>
          <w:rFonts w:eastAsia="Times New Roman" w:cstheme="minorHAnsi"/>
          <w:color w:val="212529"/>
          <w:sz w:val="24"/>
          <w:szCs w:val="24"/>
          <w:lang w:eastAsia="hu-HU"/>
        </w:rPr>
        <w:t xml:space="preserve">sakúgy, mint a többi bántalmazási forma, </w:t>
      </w:r>
      <w:r w:rsidR="008125A6" w:rsidRPr="0081247D">
        <w:rPr>
          <w:rFonts w:eastAsia="Times New Roman" w:cstheme="minorHAnsi"/>
          <w:color w:val="212529"/>
          <w:sz w:val="24"/>
          <w:szCs w:val="24"/>
          <w:lang w:eastAsia="hu-HU"/>
        </w:rPr>
        <w:t xml:space="preserve">a </w:t>
      </w:r>
      <w:proofErr w:type="spellStart"/>
      <w:r w:rsidR="008125A6" w:rsidRPr="0081247D">
        <w:rPr>
          <w:rFonts w:eastAsia="Times New Roman" w:cstheme="minorHAnsi"/>
          <w:color w:val="212529"/>
          <w:sz w:val="24"/>
          <w:szCs w:val="24"/>
          <w:lang w:eastAsia="hu-HU"/>
        </w:rPr>
        <w:t>cyberbullying</w:t>
      </w:r>
      <w:proofErr w:type="spellEnd"/>
      <w:r w:rsidR="008125A6" w:rsidRPr="0081247D">
        <w:rPr>
          <w:rFonts w:eastAsia="Times New Roman" w:cstheme="minorHAnsi"/>
          <w:color w:val="212529"/>
          <w:sz w:val="24"/>
          <w:szCs w:val="24"/>
          <w:lang w:eastAsia="hu-HU"/>
        </w:rPr>
        <w:t xml:space="preserve"> </w:t>
      </w:r>
      <w:r w:rsidRPr="0081247D">
        <w:rPr>
          <w:rFonts w:eastAsia="Times New Roman" w:cstheme="minorHAnsi"/>
          <w:color w:val="212529"/>
          <w:sz w:val="24"/>
          <w:szCs w:val="24"/>
          <w:lang w:eastAsia="hu-HU"/>
        </w:rPr>
        <w:t>aláássa az önbizalmat, az önértékelést</w:t>
      </w:r>
      <w:r w:rsidR="00AA527D" w:rsidRPr="0081247D">
        <w:rPr>
          <w:rFonts w:eastAsia="Times New Roman" w:cstheme="minorHAnsi"/>
          <w:color w:val="212529"/>
          <w:sz w:val="24"/>
          <w:szCs w:val="24"/>
          <w:lang w:eastAsia="hu-HU"/>
        </w:rPr>
        <w:t xml:space="preserve">, súlyos </w:t>
      </w:r>
      <w:r w:rsidRPr="0081247D">
        <w:rPr>
          <w:rFonts w:eastAsia="Times New Roman" w:cstheme="minorHAnsi"/>
          <w:color w:val="212529"/>
          <w:sz w:val="24"/>
          <w:szCs w:val="24"/>
          <w:lang w:eastAsia="hu-HU"/>
        </w:rPr>
        <w:t>szorongást okoz a zaklatás elszenvedőjének.</w:t>
      </w:r>
      <w:r w:rsidR="00AA527D" w:rsidRPr="0081247D">
        <w:rPr>
          <w:rFonts w:eastAsia="Times New Roman" w:cstheme="minorHAnsi"/>
          <w:color w:val="212529"/>
          <w:sz w:val="24"/>
          <w:szCs w:val="24"/>
          <w:lang w:eastAsia="hu-HU"/>
        </w:rPr>
        <w:t xml:space="preserve"> </w:t>
      </w:r>
      <w:r w:rsidRPr="0081247D">
        <w:rPr>
          <w:rFonts w:eastAsia="Times New Roman" w:cstheme="minorHAnsi"/>
          <w:color w:val="212529"/>
          <w:sz w:val="24"/>
          <w:szCs w:val="24"/>
          <w:lang w:eastAsia="hu-HU"/>
        </w:rPr>
        <w:t>A</w:t>
      </w:r>
      <w:r w:rsidR="00AA527D" w:rsidRPr="0081247D">
        <w:rPr>
          <w:rFonts w:eastAsia="Times New Roman" w:cstheme="minorHAnsi"/>
          <w:color w:val="212529"/>
          <w:sz w:val="24"/>
          <w:szCs w:val="24"/>
          <w:lang w:eastAsia="hu-HU"/>
        </w:rPr>
        <w:t xml:space="preserve"> folyamatos stresszhelyzet </w:t>
      </w:r>
      <w:r w:rsidRPr="0081247D">
        <w:rPr>
          <w:rFonts w:eastAsia="Times New Roman" w:cstheme="minorHAnsi"/>
          <w:color w:val="212529"/>
          <w:sz w:val="24"/>
          <w:szCs w:val="24"/>
          <w:lang w:eastAsia="hu-HU"/>
        </w:rPr>
        <w:t xml:space="preserve">miatt </w:t>
      </w:r>
      <w:r w:rsidR="008125A6" w:rsidRPr="0081247D">
        <w:rPr>
          <w:rFonts w:eastAsia="Times New Roman" w:cstheme="minorHAnsi"/>
          <w:color w:val="212529"/>
          <w:sz w:val="24"/>
          <w:szCs w:val="24"/>
          <w:lang w:eastAsia="hu-HU"/>
        </w:rPr>
        <w:t>nem élheti</w:t>
      </w:r>
      <w:r w:rsidR="00AA527D" w:rsidRPr="0081247D">
        <w:rPr>
          <w:rFonts w:eastAsia="Times New Roman" w:cstheme="minorHAnsi"/>
          <w:color w:val="212529"/>
          <w:sz w:val="24"/>
          <w:szCs w:val="24"/>
          <w:lang w:eastAsia="hu-HU"/>
        </w:rPr>
        <w:t xml:space="preserve"> a</w:t>
      </w:r>
      <w:r w:rsidR="008125A6" w:rsidRPr="0081247D">
        <w:rPr>
          <w:rFonts w:eastAsia="Times New Roman" w:cstheme="minorHAnsi"/>
          <w:color w:val="212529"/>
          <w:sz w:val="24"/>
          <w:szCs w:val="24"/>
          <w:lang w:eastAsia="hu-HU"/>
        </w:rPr>
        <w:t xml:space="preserve"> megszokott, hétköznapi életét, kihatással lehet az iskolai </w:t>
      </w:r>
      <w:r w:rsidR="00AA527D" w:rsidRPr="0081247D">
        <w:rPr>
          <w:rFonts w:eastAsia="Times New Roman" w:cstheme="minorHAnsi"/>
          <w:color w:val="212529"/>
          <w:sz w:val="24"/>
          <w:szCs w:val="24"/>
          <w:lang w:eastAsia="hu-HU"/>
        </w:rPr>
        <w:t>telje</w:t>
      </w:r>
      <w:r w:rsidR="008125A6" w:rsidRPr="0081247D">
        <w:rPr>
          <w:rFonts w:eastAsia="Times New Roman" w:cstheme="minorHAnsi"/>
          <w:color w:val="212529"/>
          <w:sz w:val="24"/>
          <w:szCs w:val="24"/>
          <w:lang w:eastAsia="hu-HU"/>
        </w:rPr>
        <w:t>sítményé</w:t>
      </w:r>
      <w:r w:rsidR="00AA527D" w:rsidRPr="0081247D">
        <w:rPr>
          <w:rFonts w:eastAsia="Times New Roman" w:cstheme="minorHAnsi"/>
          <w:color w:val="212529"/>
          <w:sz w:val="24"/>
          <w:szCs w:val="24"/>
          <w:lang w:eastAsia="hu-HU"/>
        </w:rPr>
        <w:t>re, mentális, pszichés betegségekkel és valódi fizikai tünetekkel is járhat</w:t>
      </w:r>
      <w:r w:rsidRPr="0081247D">
        <w:rPr>
          <w:rFonts w:eastAsia="Times New Roman" w:cstheme="minorHAnsi"/>
          <w:color w:val="212529"/>
          <w:sz w:val="24"/>
          <w:szCs w:val="24"/>
          <w:lang w:eastAsia="hu-HU"/>
        </w:rPr>
        <w:t>. Legvégső esetben akár öngyilkossághoz is vezethet, ha valaki nem kap időben s</w:t>
      </w:r>
      <w:r w:rsidR="008125A6" w:rsidRPr="0081247D">
        <w:rPr>
          <w:rFonts w:eastAsia="Times New Roman" w:cstheme="minorHAnsi"/>
          <w:color w:val="212529"/>
          <w:sz w:val="24"/>
          <w:szCs w:val="24"/>
          <w:lang w:eastAsia="hu-HU"/>
        </w:rPr>
        <w:t>e</w:t>
      </w:r>
      <w:r w:rsidRPr="0081247D">
        <w:rPr>
          <w:rFonts w:eastAsia="Times New Roman" w:cstheme="minorHAnsi"/>
          <w:color w:val="212529"/>
          <w:sz w:val="24"/>
          <w:szCs w:val="24"/>
          <w:lang w:eastAsia="hu-HU"/>
        </w:rPr>
        <w:t>gítséget.</w:t>
      </w:r>
    </w:p>
    <w:p w:rsidR="00D20E0E" w:rsidRPr="0081247D" w:rsidRDefault="00D20E0E" w:rsidP="008125A6">
      <w:pPr>
        <w:pStyle w:val="Listaszerbekezds"/>
        <w:spacing w:after="160" w:line="259" w:lineRule="auto"/>
        <w:ind w:left="0" w:right="255"/>
        <w:rPr>
          <w:rFonts w:eastAsiaTheme="minorEastAsia" w:cstheme="minorHAnsi"/>
          <w:sz w:val="24"/>
          <w:szCs w:val="24"/>
        </w:rPr>
      </w:pPr>
    </w:p>
    <w:p w:rsidR="00D50365" w:rsidRPr="0081247D" w:rsidRDefault="008125A6" w:rsidP="008125A6">
      <w:pPr>
        <w:pStyle w:val="Listaszerbekezds"/>
        <w:spacing w:after="160" w:line="259" w:lineRule="auto"/>
        <w:ind w:left="0" w:right="255" w:hanging="425"/>
        <w:rPr>
          <w:rFonts w:eastAsiaTheme="minorEastAsia" w:cstheme="minorHAnsi"/>
          <w:i/>
          <w:color w:val="0033CC"/>
          <w:sz w:val="24"/>
          <w:szCs w:val="24"/>
        </w:rPr>
      </w:pPr>
      <w:r w:rsidRPr="0081247D">
        <w:rPr>
          <w:rFonts w:eastAsiaTheme="minorEastAsia" w:cstheme="minorHAnsi"/>
          <w:i/>
          <w:color w:val="0033CC"/>
          <w:sz w:val="24"/>
          <w:szCs w:val="24"/>
        </w:rPr>
        <w:t xml:space="preserve">       </w:t>
      </w:r>
      <w:r w:rsidR="00002C8C" w:rsidRPr="0081247D">
        <w:rPr>
          <w:rFonts w:eastAsiaTheme="minorEastAsia" w:cstheme="minorHAnsi"/>
          <w:i/>
          <w:color w:val="0033CC"/>
          <w:sz w:val="24"/>
          <w:szCs w:val="24"/>
        </w:rPr>
        <w:t xml:space="preserve">Hallottatok már </w:t>
      </w:r>
      <w:proofErr w:type="spellStart"/>
      <w:r w:rsidR="00D20E0E" w:rsidRPr="0081247D">
        <w:rPr>
          <w:rFonts w:eastAsiaTheme="minorEastAsia" w:cstheme="minorHAnsi"/>
          <w:i/>
          <w:color w:val="0033CC"/>
          <w:sz w:val="24"/>
          <w:szCs w:val="24"/>
        </w:rPr>
        <w:t>Momo</w:t>
      </w:r>
      <w:proofErr w:type="spellEnd"/>
      <w:r w:rsidR="00002C8C" w:rsidRPr="0081247D">
        <w:rPr>
          <w:rFonts w:eastAsiaTheme="minorEastAsia" w:cstheme="minorHAnsi"/>
          <w:i/>
          <w:color w:val="0033CC"/>
          <w:sz w:val="24"/>
          <w:szCs w:val="24"/>
        </w:rPr>
        <w:t xml:space="preserve">- </w:t>
      </w:r>
      <w:proofErr w:type="spellStart"/>
      <w:r w:rsidR="00002C8C" w:rsidRPr="0081247D">
        <w:rPr>
          <w:rFonts w:eastAsiaTheme="minorEastAsia" w:cstheme="minorHAnsi"/>
          <w:i/>
          <w:color w:val="0033CC"/>
          <w:sz w:val="24"/>
          <w:szCs w:val="24"/>
        </w:rPr>
        <w:t>ról</w:t>
      </w:r>
      <w:proofErr w:type="spellEnd"/>
      <w:r w:rsidR="00002C8C" w:rsidRPr="0081247D">
        <w:rPr>
          <w:rFonts w:eastAsiaTheme="minorEastAsia" w:cstheme="minorHAnsi"/>
          <w:i/>
          <w:color w:val="0033CC"/>
          <w:sz w:val="24"/>
          <w:szCs w:val="24"/>
        </w:rPr>
        <w:t xml:space="preserve">? </w:t>
      </w:r>
      <w:r w:rsidR="006B07E9" w:rsidRPr="0081247D">
        <w:rPr>
          <w:rFonts w:eastAsiaTheme="minorEastAsia" w:cstheme="minorHAnsi"/>
          <w:i/>
          <w:color w:val="0033CC"/>
          <w:sz w:val="24"/>
          <w:szCs w:val="24"/>
        </w:rPr>
        <w:t xml:space="preserve">Mit tudtok róla? </w:t>
      </w:r>
    </w:p>
    <w:p w:rsidR="008125A6" w:rsidRPr="0081247D" w:rsidRDefault="00E70057" w:rsidP="008125A6">
      <w:pPr>
        <w:rPr>
          <w:rFonts w:eastAsia="Times New Roman" w:cstheme="minorHAnsi"/>
          <w:color w:val="212529"/>
          <w:sz w:val="24"/>
          <w:szCs w:val="24"/>
          <w:lang w:eastAsia="hu-HU"/>
        </w:rPr>
      </w:pPr>
      <w:hyperlink r:id="rId18" w:history="1">
        <w:proofErr w:type="spellStart"/>
        <w:r w:rsidR="006B07E9" w:rsidRPr="0081247D">
          <w:rPr>
            <w:rFonts w:eastAsia="Times New Roman" w:cstheme="minorHAnsi"/>
            <w:color w:val="212529"/>
            <w:sz w:val="24"/>
            <w:szCs w:val="24"/>
            <w:lang w:eastAsia="hu-HU"/>
          </w:rPr>
          <w:t>Momo</w:t>
        </w:r>
        <w:proofErr w:type="spellEnd"/>
      </w:hyperlink>
      <w:r w:rsidR="006B07E9" w:rsidRPr="0081247D">
        <w:rPr>
          <w:rFonts w:eastAsia="Times New Roman" w:cstheme="minorHAnsi"/>
          <w:color w:val="212529"/>
          <w:sz w:val="24"/>
          <w:szCs w:val="24"/>
          <w:lang w:eastAsia="hu-HU"/>
        </w:rPr>
        <w:t xml:space="preserve"> egy virtuális szörny, amely </w:t>
      </w:r>
      <w:r w:rsidR="008125A6" w:rsidRPr="0081247D">
        <w:rPr>
          <w:rFonts w:eastAsia="Times New Roman" w:cstheme="minorHAnsi"/>
          <w:color w:val="212529"/>
          <w:sz w:val="24"/>
          <w:szCs w:val="24"/>
          <w:lang w:eastAsia="hu-HU"/>
        </w:rPr>
        <w:t xml:space="preserve">elsősorban a </w:t>
      </w:r>
      <w:proofErr w:type="spellStart"/>
      <w:r w:rsidR="008125A6" w:rsidRPr="0081247D">
        <w:rPr>
          <w:rFonts w:eastAsia="Times New Roman" w:cstheme="minorHAnsi"/>
          <w:color w:val="212529"/>
          <w:sz w:val="24"/>
          <w:szCs w:val="24"/>
          <w:lang w:eastAsia="hu-HU"/>
        </w:rPr>
        <w:t>Whatsapp-on</w:t>
      </w:r>
      <w:proofErr w:type="spellEnd"/>
      <w:r w:rsidR="008125A6" w:rsidRPr="0081247D">
        <w:rPr>
          <w:rFonts w:eastAsia="Times New Roman" w:cstheme="minorHAnsi"/>
          <w:color w:val="212529"/>
          <w:sz w:val="24"/>
          <w:szCs w:val="24"/>
          <w:lang w:eastAsia="hu-HU"/>
        </w:rPr>
        <w:t xml:space="preserve"> </w:t>
      </w:r>
      <w:r w:rsidR="004A2DFB" w:rsidRPr="0081247D">
        <w:rPr>
          <w:rFonts w:eastAsia="Times New Roman" w:cstheme="minorHAnsi"/>
          <w:color w:val="212529"/>
          <w:sz w:val="24"/>
          <w:szCs w:val="24"/>
          <w:lang w:eastAsia="hu-HU"/>
        </w:rPr>
        <w:t>keresztül fenyeget. (Nemrégiben megjelent a népszerű, főleg fiatal gyerekek által játszott interne</w:t>
      </w:r>
      <w:r w:rsidR="00BD325A" w:rsidRPr="0081247D">
        <w:rPr>
          <w:rFonts w:eastAsia="Times New Roman" w:cstheme="minorHAnsi"/>
          <w:color w:val="212529"/>
          <w:sz w:val="24"/>
          <w:szCs w:val="24"/>
          <w:lang w:eastAsia="hu-HU"/>
        </w:rPr>
        <w:t xml:space="preserve">tes játékban, a </w:t>
      </w:r>
      <w:proofErr w:type="spellStart"/>
      <w:r w:rsidR="00BD325A" w:rsidRPr="0081247D">
        <w:rPr>
          <w:rFonts w:eastAsia="Times New Roman" w:cstheme="minorHAnsi"/>
          <w:color w:val="212529"/>
          <w:sz w:val="24"/>
          <w:szCs w:val="24"/>
          <w:lang w:eastAsia="hu-HU"/>
        </w:rPr>
        <w:t>Minecraftban</w:t>
      </w:r>
      <w:proofErr w:type="spellEnd"/>
      <w:r w:rsidR="00BD325A" w:rsidRPr="0081247D">
        <w:rPr>
          <w:rFonts w:eastAsia="Times New Roman" w:cstheme="minorHAnsi"/>
          <w:color w:val="212529"/>
          <w:sz w:val="24"/>
          <w:szCs w:val="24"/>
          <w:lang w:eastAsia="hu-HU"/>
        </w:rPr>
        <w:t xml:space="preserve"> is</w:t>
      </w:r>
      <w:r w:rsidR="004A2DFB" w:rsidRPr="0081247D">
        <w:rPr>
          <w:rFonts w:eastAsia="Times New Roman" w:cstheme="minorHAnsi"/>
          <w:color w:val="212529"/>
          <w:sz w:val="24"/>
          <w:szCs w:val="24"/>
          <w:lang w:eastAsia="hu-HU"/>
        </w:rPr>
        <w:t xml:space="preserve">) </w:t>
      </w:r>
    </w:p>
    <w:p w:rsidR="009A2D69" w:rsidRPr="0081247D" w:rsidRDefault="0067063B" w:rsidP="008125A6">
      <w:pPr>
        <w:rPr>
          <w:rFonts w:eastAsia="Times New Roman" w:cstheme="minorHAnsi"/>
          <w:color w:val="212529"/>
          <w:sz w:val="24"/>
          <w:szCs w:val="24"/>
          <w:lang w:eastAsia="hu-HU"/>
        </w:rPr>
      </w:pPr>
      <w:r w:rsidRPr="0081247D">
        <w:rPr>
          <w:rFonts w:eastAsia="Times New Roman" w:cstheme="minorHAnsi"/>
          <w:color w:val="212529"/>
          <w:sz w:val="24"/>
          <w:szCs w:val="24"/>
          <w:lang w:eastAsia="hu-HU"/>
        </w:rPr>
        <w:t>A szörny horrorüzenetekkel zaklatja a kiszemelt áldozatokat, rémisztő hangokat, képeket, videókat vagy éppen a saját eszközükről lopott fényképet küld el nekik. Ezenkívül gyakran fe</w:t>
      </w:r>
      <w:r w:rsidR="009A2D69" w:rsidRPr="0081247D">
        <w:rPr>
          <w:rFonts w:eastAsia="Times New Roman" w:cstheme="minorHAnsi"/>
          <w:color w:val="212529"/>
          <w:sz w:val="24"/>
          <w:szCs w:val="24"/>
          <w:lang w:eastAsia="hu-HU"/>
        </w:rPr>
        <w:t xml:space="preserve">nyegetések terhe </w:t>
      </w:r>
      <w:r w:rsidRPr="0081247D">
        <w:rPr>
          <w:rFonts w:eastAsia="Times New Roman" w:cstheme="minorHAnsi"/>
          <w:color w:val="212529"/>
          <w:sz w:val="24"/>
          <w:szCs w:val="24"/>
          <w:lang w:eastAsia="hu-HU"/>
        </w:rPr>
        <w:t>mellett különféle feladatokkal bízza meg a rémült gyerekeket, például, hogy küldjék tovább az üzenetet, vagy akár csonkítsák meg magukat, illetve legyenek öngyilkosok. A</w:t>
      </w:r>
      <w:r w:rsidR="006B07E9" w:rsidRPr="0081247D">
        <w:rPr>
          <w:rFonts w:eastAsia="Times New Roman" w:cstheme="minorHAnsi"/>
          <w:color w:val="212529"/>
          <w:sz w:val="24"/>
          <w:szCs w:val="24"/>
          <w:lang w:eastAsia="hu-HU"/>
        </w:rPr>
        <w:t xml:space="preserve"> helyzet komolyságát jelzi, hogy már halálos </w:t>
      </w:r>
      <w:r w:rsidR="004A2DFB" w:rsidRPr="0081247D">
        <w:rPr>
          <w:rFonts w:eastAsia="Times New Roman" w:cstheme="minorHAnsi"/>
          <w:color w:val="212529"/>
          <w:sz w:val="24"/>
          <w:szCs w:val="24"/>
          <w:lang w:eastAsia="hu-HU"/>
        </w:rPr>
        <w:t xml:space="preserve">áldozatai is vannak, mégpedig a korosztályotokból. </w:t>
      </w:r>
    </w:p>
    <w:p w:rsidR="008125A6" w:rsidRPr="0081247D" w:rsidRDefault="004A2DFB" w:rsidP="008125A6">
      <w:pPr>
        <w:rPr>
          <w:rFonts w:eastAsia="Times New Roman" w:cstheme="minorHAnsi"/>
          <w:color w:val="212529"/>
          <w:sz w:val="24"/>
          <w:szCs w:val="24"/>
          <w:lang w:eastAsia="hu-HU"/>
        </w:rPr>
      </w:pPr>
      <w:r w:rsidRPr="0081247D">
        <w:rPr>
          <w:rFonts w:eastAsia="Times New Roman" w:cstheme="minorHAnsi"/>
          <w:color w:val="212529"/>
          <w:sz w:val="24"/>
          <w:szCs w:val="24"/>
          <w:lang w:eastAsia="hu-HU"/>
        </w:rPr>
        <w:t xml:space="preserve">A jó hír, hogy </w:t>
      </w:r>
      <w:proofErr w:type="spellStart"/>
      <w:r w:rsidRPr="0081247D">
        <w:rPr>
          <w:rFonts w:eastAsia="Times New Roman" w:cstheme="minorHAnsi"/>
          <w:color w:val="212529"/>
          <w:sz w:val="24"/>
          <w:szCs w:val="24"/>
          <w:lang w:eastAsia="hu-HU"/>
        </w:rPr>
        <w:t>Momo</w:t>
      </w:r>
      <w:proofErr w:type="spellEnd"/>
      <w:r w:rsidRPr="0081247D">
        <w:rPr>
          <w:rFonts w:eastAsia="Times New Roman" w:cstheme="minorHAnsi"/>
          <w:color w:val="212529"/>
          <w:sz w:val="24"/>
          <w:szCs w:val="24"/>
          <w:lang w:eastAsia="hu-HU"/>
        </w:rPr>
        <w:t xml:space="preserve"> nem létezik csak a virtuális térben, fizikailag nem tud és nem is akar érintkezni veletek. Mint minden virtuális lény egy gombnyomással, letiltással „elpusztítható”. </w:t>
      </w:r>
    </w:p>
    <w:p w:rsidR="00D50365" w:rsidRPr="0081247D" w:rsidRDefault="004A2DFB" w:rsidP="008125A6">
      <w:pPr>
        <w:rPr>
          <w:rFonts w:eastAsia="Times New Roman" w:cstheme="minorHAnsi"/>
          <w:color w:val="212529"/>
          <w:sz w:val="24"/>
          <w:szCs w:val="24"/>
          <w:lang w:eastAsia="hu-HU"/>
        </w:rPr>
      </w:pPr>
      <w:r w:rsidRPr="0081247D">
        <w:rPr>
          <w:rFonts w:eastAsia="Times New Roman" w:cstheme="minorHAnsi"/>
          <w:color w:val="212529"/>
          <w:sz w:val="24"/>
          <w:szCs w:val="24"/>
          <w:lang w:eastAsia="hu-HU"/>
        </w:rPr>
        <w:t xml:space="preserve">A legjobb védekezés, a megelőzés, vagyis, ha nem keresitek a vele való kapcsolatot, ha pedig ő keres benneteket, nem álltok szóba vele és </w:t>
      </w:r>
      <w:r w:rsidR="009A2D69" w:rsidRPr="0081247D">
        <w:rPr>
          <w:rFonts w:eastAsia="Times New Roman" w:cstheme="minorHAnsi"/>
          <w:color w:val="212529"/>
          <w:sz w:val="24"/>
          <w:szCs w:val="24"/>
          <w:lang w:eastAsia="hu-HU"/>
        </w:rPr>
        <w:t xml:space="preserve">azonnal </w:t>
      </w:r>
      <w:r w:rsidRPr="0081247D">
        <w:rPr>
          <w:rFonts w:eastAsia="Times New Roman" w:cstheme="minorHAnsi"/>
          <w:color w:val="212529"/>
          <w:sz w:val="24"/>
          <w:szCs w:val="24"/>
          <w:lang w:eastAsia="hu-HU"/>
        </w:rPr>
        <w:t>jelzitek a szüleiteknek a zaklatást.</w:t>
      </w:r>
    </w:p>
    <w:p w:rsidR="00AA527D" w:rsidRPr="0081247D" w:rsidRDefault="00AA527D" w:rsidP="008125A6">
      <w:pPr>
        <w:pStyle w:val="Listaszerbekezds"/>
        <w:spacing w:after="160" w:line="259" w:lineRule="auto"/>
        <w:ind w:left="0" w:right="254"/>
        <w:rPr>
          <w:rFonts w:eastAsiaTheme="minorEastAsia" w:cstheme="minorHAnsi"/>
          <w:i/>
          <w:color w:val="0033CC"/>
          <w:sz w:val="24"/>
          <w:szCs w:val="24"/>
        </w:rPr>
      </w:pPr>
    </w:p>
    <w:p w:rsidR="00D20E0E" w:rsidRPr="0081247D" w:rsidRDefault="003E7C21" w:rsidP="008125A6">
      <w:pPr>
        <w:pStyle w:val="Listaszerbekezds"/>
        <w:spacing w:after="160" w:line="259" w:lineRule="auto"/>
        <w:ind w:left="0" w:right="254"/>
        <w:rPr>
          <w:rFonts w:eastAsiaTheme="minorEastAsia" w:cstheme="minorHAnsi"/>
          <w:i/>
          <w:color w:val="0033CC"/>
          <w:sz w:val="24"/>
          <w:szCs w:val="24"/>
        </w:rPr>
      </w:pPr>
      <w:r w:rsidRPr="0081247D">
        <w:rPr>
          <w:rFonts w:eastAsiaTheme="minorEastAsia" w:cstheme="minorHAnsi"/>
          <w:i/>
          <w:color w:val="0033CC"/>
          <w:sz w:val="24"/>
          <w:szCs w:val="24"/>
        </w:rPr>
        <w:t>M</w:t>
      </w:r>
      <w:r w:rsidR="00AA527D" w:rsidRPr="0081247D">
        <w:rPr>
          <w:rFonts w:eastAsiaTheme="minorEastAsia" w:cstheme="minorHAnsi"/>
          <w:i/>
          <w:color w:val="0033CC"/>
          <w:sz w:val="24"/>
          <w:szCs w:val="24"/>
        </w:rPr>
        <w:t xml:space="preserve">it </w:t>
      </w:r>
      <w:r w:rsidR="00002C8C" w:rsidRPr="0081247D">
        <w:rPr>
          <w:rFonts w:eastAsiaTheme="minorEastAsia" w:cstheme="minorHAnsi"/>
          <w:i/>
          <w:color w:val="0033CC"/>
          <w:sz w:val="24"/>
          <w:szCs w:val="24"/>
        </w:rPr>
        <w:t>tennétek, ha titeket zaklatnának? Kihez fordulnátok segítségért?</w:t>
      </w:r>
      <w:r w:rsidR="00AA527D" w:rsidRPr="0081247D">
        <w:rPr>
          <w:rFonts w:eastAsiaTheme="minorEastAsia" w:cstheme="minorHAnsi"/>
          <w:i/>
          <w:color w:val="0033CC"/>
          <w:sz w:val="24"/>
          <w:szCs w:val="24"/>
        </w:rPr>
        <w:t xml:space="preserve"> </w:t>
      </w:r>
    </w:p>
    <w:p w:rsidR="008125A6" w:rsidRPr="0081247D" w:rsidRDefault="008125A6" w:rsidP="008125A6">
      <w:pPr>
        <w:pStyle w:val="Listaszerbekezds"/>
        <w:spacing w:after="160" w:line="259" w:lineRule="auto"/>
        <w:ind w:left="0" w:right="254"/>
        <w:rPr>
          <w:rFonts w:eastAsiaTheme="minorEastAsia" w:cstheme="minorHAnsi"/>
          <w:i/>
          <w:color w:val="0033CC"/>
          <w:sz w:val="24"/>
          <w:szCs w:val="24"/>
        </w:rPr>
      </w:pPr>
    </w:p>
    <w:p w:rsidR="00D20E0E" w:rsidRPr="0081247D" w:rsidRDefault="00D20E0E" w:rsidP="003E7C21">
      <w:pPr>
        <w:pStyle w:val="Listaszerbekezds"/>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N</w:t>
      </w:r>
      <w:r w:rsidR="008125A6" w:rsidRPr="0081247D">
        <w:rPr>
          <w:rFonts w:eastAsia="Times New Roman" w:cstheme="minorHAnsi"/>
          <w:color w:val="212121"/>
          <w:sz w:val="24"/>
          <w:szCs w:val="24"/>
          <w:lang w:eastAsia="hu-HU"/>
        </w:rPr>
        <w:t>e válaszolj</w:t>
      </w:r>
      <w:r w:rsidRPr="0081247D">
        <w:rPr>
          <w:rFonts w:eastAsia="Times New Roman" w:cstheme="minorHAnsi"/>
          <w:color w:val="212121"/>
          <w:sz w:val="24"/>
          <w:szCs w:val="24"/>
          <w:lang w:eastAsia="hu-HU"/>
        </w:rPr>
        <w:t xml:space="preserve"> a </w:t>
      </w:r>
      <w:r w:rsidR="00002C8C" w:rsidRPr="0081247D">
        <w:rPr>
          <w:rFonts w:eastAsia="Times New Roman" w:cstheme="minorHAnsi"/>
          <w:color w:val="212121"/>
          <w:sz w:val="24"/>
          <w:szCs w:val="24"/>
          <w:lang w:eastAsia="hu-HU"/>
        </w:rPr>
        <w:t>zaklató</w:t>
      </w:r>
      <w:r w:rsidR="008125A6" w:rsidRPr="0081247D">
        <w:rPr>
          <w:rFonts w:eastAsia="Times New Roman" w:cstheme="minorHAnsi"/>
          <w:color w:val="212121"/>
          <w:sz w:val="24"/>
          <w:szCs w:val="24"/>
          <w:lang w:eastAsia="hu-HU"/>
        </w:rPr>
        <w:t>k</w:t>
      </w:r>
      <w:r w:rsidR="00002C8C" w:rsidRPr="0081247D">
        <w:rPr>
          <w:rFonts w:eastAsia="Times New Roman" w:cstheme="minorHAnsi"/>
          <w:color w:val="212121"/>
          <w:sz w:val="24"/>
          <w:szCs w:val="24"/>
          <w:lang w:eastAsia="hu-HU"/>
        </w:rPr>
        <w:t>nak</w:t>
      </w:r>
      <w:r w:rsidR="008125A6" w:rsidRPr="0081247D">
        <w:rPr>
          <w:rFonts w:eastAsia="Times New Roman" w:cstheme="minorHAnsi"/>
          <w:color w:val="212121"/>
          <w:sz w:val="24"/>
          <w:szCs w:val="24"/>
          <w:lang w:eastAsia="hu-HU"/>
        </w:rPr>
        <w:t>! G</w:t>
      </w:r>
      <w:r w:rsidRPr="0081247D">
        <w:rPr>
          <w:rFonts w:eastAsia="Times New Roman" w:cstheme="minorHAnsi"/>
          <w:color w:val="212121"/>
          <w:sz w:val="24"/>
          <w:szCs w:val="24"/>
          <w:lang w:eastAsia="hu-HU"/>
        </w:rPr>
        <w:t xml:space="preserve">yakran </w:t>
      </w:r>
      <w:r w:rsidR="00002C8C" w:rsidRPr="0081247D">
        <w:rPr>
          <w:rFonts w:eastAsia="Times New Roman" w:cstheme="minorHAnsi"/>
          <w:color w:val="212121"/>
          <w:sz w:val="24"/>
          <w:szCs w:val="24"/>
          <w:lang w:eastAsia="hu-HU"/>
        </w:rPr>
        <w:t>csak a reakcióra kíváncsiak; ha figyelmen kívül hagyod</w:t>
      </w:r>
      <w:r w:rsidRPr="0081247D">
        <w:rPr>
          <w:rFonts w:eastAsia="Times New Roman" w:cstheme="minorHAnsi"/>
          <w:color w:val="212121"/>
          <w:sz w:val="24"/>
          <w:szCs w:val="24"/>
          <w:lang w:eastAsia="hu-HU"/>
        </w:rPr>
        <w:t xml:space="preserve"> őket, akkor elveszíthetik</w:t>
      </w:r>
      <w:r w:rsidR="00002C8C" w:rsidRPr="0081247D">
        <w:rPr>
          <w:rFonts w:eastAsia="Times New Roman" w:cstheme="minorHAnsi"/>
          <w:color w:val="212121"/>
          <w:sz w:val="24"/>
          <w:szCs w:val="24"/>
          <w:lang w:eastAsia="hu-HU"/>
        </w:rPr>
        <w:t xml:space="preserve"> az</w:t>
      </w:r>
      <w:r w:rsidRPr="0081247D">
        <w:rPr>
          <w:rFonts w:eastAsia="Times New Roman" w:cstheme="minorHAnsi"/>
          <w:color w:val="212121"/>
          <w:sz w:val="24"/>
          <w:szCs w:val="24"/>
          <w:lang w:eastAsia="hu-HU"/>
        </w:rPr>
        <w:t xml:space="preserve"> érdeklődésüket.</w:t>
      </w:r>
    </w:p>
    <w:p w:rsidR="00D20E0E" w:rsidRPr="0081247D" w:rsidRDefault="00002C8C" w:rsidP="003E7C21">
      <w:pPr>
        <w:pStyle w:val="Listaszerbekezds"/>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Blokkold a zaklató üzeneteit!</w:t>
      </w:r>
      <w:r w:rsidR="00D20E0E" w:rsidRPr="0081247D">
        <w:rPr>
          <w:rFonts w:eastAsia="Times New Roman" w:cstheme="minorHAnsi"/>
          <w:color w:val="212121"/>
          <w:sz w:val="24"/>
          <w:szCs w:val="24"/>
          <w:lang w:eastAsia="hu-HU"/>
        </w:rPr>
        <w:t xml:space="preserve"> </w:t>
      </w:r>
      <w:proofErr w:type="spellStart"/>
      <w:r w:rsidR="003E7C21" w:rsidRPr="0081247D">
        <w:rPr>
          <w:rFonts w:eastAsia="Times New Roman" w:cstheme="minorHAnsi"/>
          <w:color w:val="212121"/>
          <w:sz w:val="24"/>
          <w:szCs w:val="24"/>
          <w:lang w:eastAsia="hu-HU"/>
        </w:rPr>
        <w:t>Cseten</w:t>
      </w:r>
      <w:proofErr w:type="spellEnd"/>
      <w:r w:rsidR="003E7C21" w:rsidRPr="0081247D">
        <w:rPr>
          <w:rFonts w:eastAsia="Times New Roman" w:cstheme="minorHAnsi"/>
          <w:color w:val="212121"/>
          <w:sz w:val="24"/>
          <w:szCs w:val="24"/>
          <w:lang w:eastAsia="hu-HU"/>
        </w:rPr>
        <w:t xml:space="preserve">, </w:t>
      </w:r>
      <w:r w:rsidR="00D20E0E" w:rsidRPr="0081247D">
        <w:rPr>
          <w:rFonts w:eastAsia="Times New Roman" w:cstheme="minorHAnsi"/>
          <w:color w:val="212121"/>
          <w:sz w:val="24"/>
          <w:szCs w:val="24"/>
          <w:lang w:eastAsia="hu-HU"/>
        </w:rPr>
        <w:t xml:space="preserve">e-mailben vagy közösségi oldalakon </w:t>
      </w:r>
      <w:r w:rsidR="003E7C21" w:rsidRPr="0081247D">
        <w:rPr>
          <w:rFonts w:eastAsia="Times New Roman" w:cstheme="minorHAnsi"/>
          <w:color w:val="212121"/>
          <w:sz w:val="24"/>
          <w:szCs w:val="24"/>
          <w:lang w:eastAsia="hu-HU"/>
        </w:rPr>
        <w:t>letilthatod a zaklatótól érkező üzeneteket.</w:t>
      </w:r>
    </w:p>
    <w:p w:rsidR="00D20E0E" w:rsidRPr="0081247D" w:rsidRDefault="003E7C21" w:rsidP="003E7C21">
      <w:pPr>
        <w:pStyle w:val="Listaszerbekezds"/>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r w:rsidRPr="0081247D">
        <w:rPr>
          <w:rFonts w:eastAsia="Times New Roman" w:cstheme="minorHAnsi"/>
          <w:color w:val="212121"/>
          <w:sz w:val="24"/>
          <w:szCs w:val="24"/>
          <w:lang w:eastAsia="hu-HU"/>
        </w:rPr>
        <w:t>Tartsd</w:t>
      </w:r>
      <w:r w:rsidR="00D20E0E" w:rsidRPr="0081247D">
        <w:rPr>
          <w:rFonts w:eastAsia="Times New Roman" w:cstheme="minorHAnsi"/>
          <w:color w:val="212121"/>
          <w:sz w:val="24"/>
          <w:szCs w:val="24"/>
          <w:lang w:eastAsia="hu-HU"/>
        </w:rPr>
        <w:t xml:space="preserve"> meg az e-maileket és egyéb üzeneteket, </w:t>
      </w:r>
      <w:r w:rsidRPr="0081247D">
        <w:rPr>
          <w:rFonts w:eastAsia="Times New Roman" w:cstheme="minorHAnsi"/>
          <w:color w:val="212121"/>
          <w:sz w:val="24"/>
          <w:szCs w:val="24"/>
          <w:lang w:eastAsia="hu-HU"/>
        </w:rPr>
        <w:t>l</w:t>
      </w:r>
      <w:r w:rsidR="00D20E0E" w:rsidRPr="0081247D">
        <w:rPr>
          <w:rFonts w:eastAsia="Times New Roman" w:cstheme="minorHAnsi"/>
          <w:color w:val="212121"/>
          <w:sz w:val="24"/>
          <w:szCs w:val="24"/>
          <w:lang w:eastAsia="hu-HU"/>
        </w:rPr>
        <w:t xml:space="preserve">ehet, hogy ezeket valamikor bizonyítékként </w:t>
      </w:r>
      <w:r w:rsidRPr="0081247D">
        <w:rPr>
          <w:rFonts w:eastAsia="Times New Roman" w:cstheme="minorHAnsi"/>
          <w:color w:val="212121"/>
          <w:sz w:val="24"/>
          <w:szCs w:val="24"/>
          <w:lang w:eastAsia="hu-HU"/>
        </w:rPr>
        <w:t xml:space="preserve">tudod </w:t>
      </w:r>
      <w:r w:rsidR="008125A6" w:rsidRPr="0081247D">
        <w:rPr>
          <w:rFonts w:eastAsia="Times New Roman" w:cstheme="minorHAnsi"/>
          <w:color w:val="212121"/>
          <w:sz w:val="24"/>
          <w:szCs w:val="24"/>
          <w:lang w:eastAsia="hu-HU"/>
        </w:rPr>
        <w:t xml:space="preserve">majd </w:t>
      </w:r>
      <w:r w:rsidRPr="0081247D">
        <w:rPr>
          <w:rFonts w:eastAsia="Times New Roman" w:cstheme="minorHAnsi"/>
          <w:color w:val="212121"/>
          <w:sz w:val="24"/>
          <w:szCs w:val="24"/>
          <w:lang w:eastAsia="hu-HU"/>
        </w:rPr>
        <w:t>fel</w:t>
      </w:r>
      <w:r w:rsidR="00D20E0E" w:rsidRPr="0081247D">
        <w:rPr>
          <w:rFonts w:eastAsia="Times New Roman" w:cstheme="minorHAnsi"/>
          <w:color w:val="212121"/>
          <w:sz w:val="24"/>
          <w:szCs w:val="24"/>
          <w:lang w:eastAsia="hu-HU"/>
        </w:rPr>
        <w:t>használni.</w:t>
      </w:r>
    </w:p>
    <w:p w:rsidR="003E7C21" w:rsidRPr="0081247D" w:rsidRDefault="003E7C21" w:rsidP="003E7C21">
      <w:pPr>
        <w:pStyle w:val="Listaszerbekezds"/>
        <w:numPr>
          <w:ilvl w:val="0"/>
          <w:numId w:val="26"/>
        </w:numPr>
        <w:spacing w:after="160" w:line="259" w:lineRule="auto"/>
        <w:ind w:right="254"/>
        <w:rPr>
          <w:rFonts w:eastAsiaTheme="minorEastAsia" w:cstheme="minorHAnsi"/>
          <w:b/>
          <w:sz w:val="24"/>
          <w:szCs w:val="24"/>
        </w:rPr>
      </w:pPr>
      <w:r w:rsidRPr="0081247D">
        <w:rPr>
          <w:rFonts w:eastAsiaTheme="minorEastAsia" w:cstheme="minorHAnsi"/>
          <w:b/>
          <w:sz w:val="24"/>
          <w:szCs w:val="24"/>
        </w:rPr>
        <w:t>Nem vagy egyedül! Kérd bátran a szüleid, tanárod, vagy más megbízható felnőtt segítségét!</w:t>
      </w:r>
    </w:p>
    <w:p w:rsidR="008125A6" w:rsidRPr="0081247D" w:rsidRDefault="008125A6" w:rsidP="008125A6">
      <w:pPr>
        <w:spacing w:line="259" w:lineRule="auto"/>
        <w:ind w:right="254"/>
        <w:rPr>
          <w:rFonts w:eastAsiaTheme="minorEastAsia" w:cstheme="minorHAnsi"/>
          <w:sz w:val="24"/>
          <w:szCs w:val="24"/>
        </w:rPr>
      </w:pPr>
      <w:r w:rsidRPr="0081247D">
        <w:rPr>
          <w:rFonts w:eastAsia="Times New Roman" w:cstheme="minorHAnsi"/>
          <w:sz w:val="24"/>
          <w:szCs w:val="24"/>
          <w:lang w:eastAsia="hu-HU"/>
        </w:rPr>
        <w:t>Sok gyerek még a közvetlen környezetével sem meri megosztani félelmeit, mert szégyelli, ami vele történik, és úgy gondolja, hogy a segítségkéréssel csak a saját helyzetét nehezíti.</w:t>
      </w:r>
    </w:p>
    <w:p w:rsidR="003E7C21" w:rsidRPr="0081247D" w:rsidRDefault="008125A6" w:rsidP="008125A6">
      <w:pPr>
        <w:pStyle w:val="HTML-kntformzott"/>
        <w:rPr>
          <w:rFonts w:asciiTheme="minorHAnsi" w:eastAsia="Times New Roman" w:hAnsiTheme="minorHAnsi" w:cstheme="minorHAnsi"/>
          <w:sz w:val="24"/>
          <w:szCs w:val="24"/>
          <w:lang w:eastAsia="hu-HU"/>
        </w:rPr>
      </w:pPr>
      <w:r w:rsidRPr="0081247D">
        <w:rPr>
          <w:rFonts w:asciiTheme="minorHAnsi" w:eastAsia="Times New Roman" w:hAnsiTheme="minorHAnsi" w:cstheme="minorHAnsi"/>
          <w:sz w:val="24"/>
          <w:szCs w:val="24"/>
          <w:lang w:eastAsia="hu-HU"/>
        </w:rPr>
        <w:t>A felnőttek, akikben megbíztok -</w:t>
      </w:r>
      <w:r w:rsidR="003E7C21" w:rsidRPr="0081247D">
        <w:rPr>
          <w:rFonts w:asciiTheme="minorHAnsi" w:eastAsia="Times New Roman" w:hAnsiTheme="minorHAnsi" w:cstheme="minorHAnsi"/>
          <w:sz w:val="24"/>
          <w:szCs w:val="24"/>
          <w:lang w:eastAsia="hu-HU"/>
        </w:rPr>
        <w:t xml:space="preserve"> elsősorban a szüleitek</w:t>
      </w:r>
      <w:r w:rsidRPr="0081247D">
        <w:rPr>
          <w:rFonts w:asciiTheme="minorHAnsi" w:eastAsia="Times New Roman" w:hAnsiTheme="minorHAnsi" w:cstheme="minorHAnsi"/>
          <w:sz w:val="24"/>
          <w:szCs w:val="24"/>
          <w:lang w:eastAsia="hu-HU"/>
        </w:rPr>
        <w:t xml:space="preserve"> -</w:t>
      </w:r>
      <w:r w:rsidR="003E7C21" w:rsidRPr="0081247D">
        <w:rPr>
          <w:rFonts w:asciiTheme="minorHAnsi" w:eastAsia="Times New Roman" w:hAnsiTheme="minorHAnsi" w:cstheme="minorHAnsi"/>
          <w:sz w:val="24"/>
          <w:szCs w:val="24"/>
          <w:lang w:eastAsia="hu-HU"/>
        </w:rPr>
        <w:t xml:space="preserve"> útmutatást, támogatást nyújthatnak, akkor is</w:t>
      </w:r>
      <w:r w:rsidRPr="0081247D">
        <w:rPr>
          <w:rFonts w:asciiTheme="minorHAnsi" w:eastAsia="Times New Roman" w:hAnsiTheme="minorHAnsi" w:cstheme="minorHAnsi"/>
          <w:sz w:val="24"/>
          <w:szCs w:val="24"/>
          <w:lang w:eastAsia="hu-HU"/>
        </w:rPr>
        <w:t>,</w:t>
      </w:r>
      <w:r w:rsidR="003E7C21" w:rsidRPr="0081247D">
        <w:rPr>
          <w:rFonts w:asciiTheme="minorHAnsi" w:eastAsia="Times New Roman" w:hAnsiTheme="minorHAnsi" w:cstheme="minorHAnsi"/>
          <w:sz w:val="24"/>
          <w:szCs w:val="24"/>
          <w:lang w:eastAsia="hu-HU"/>
        </w:rPr>
        <w:t xml:space="preserve"> ha online kerültök bajba. Természetesen érthető, hogy nehéz elmondani, ha akarva vagy akaratlanul bajba keveredtetek, de biztosak lehettek benne, hogy segítségetekre lesznek egy-egy nehéz helyzet megoldásában.</w:t>
      </w:r>
    </w:p>
    <w:p w:rsidR="003E7C21" w:rsidRPr="0081247D" w:rsidRDefault="003E7C21" w:rsidP="00812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r w:rsidRPr="0081247D">
        <w:rPr>
          <w:rFonts w:eastAsia="Times New Roman" w:cstheme="minorHAnsi"/>
          <w:sz w:val="24"/>
          <w:szCs w:val="24"/>
          <w:lang w:eastAsia="hu-HU"/>
        </w:rPr>
        <w:t xml:space="preserve">Bizonyos esetekben előfordulhat, hogy nem fordulhattok a szüleitekhez, ilyenkor keressetek egy általatok jól ismert, megbízható felnőttet (pld tanár, edző </w:t>
      </w:r>
      <w:proofErr w:type="spellStart"/>
      <w:r w:rsidRPr="0081247D">
        <w:rPr>
          <w:rFonts w:eastAsia="Times New Roman" w:cstheme="minorHAnsi"/>
          <w:sz w:val="24"/>
          <w:szCs w:val="24"/>
          <w:lang w:eastAsia="hu-HU"/>
        </w:rPr>
        <w:t>stb</w:t>
      </w:r>
      <w:proofErr w:type="spellEnd"/>
      <w:r w:rsidRPr="0081247D">
        <w:rPr>
          <w:rFonts w:eastAsia="Times New Roman" w:cstheme="minorHAnsi"/>
          <w:sz w:val="24"/>
          <w:szCs w:val="24"/>
          <w:lang w:eastAsia="hu-HU"/>
        </w:rPr>
        <w:t xml:space="preserve">), akivel megoszthatjátok a problémátokat. </w:t>
      </w:r>
    </w:p>
    <w:p w:rsidR="003E7C21" w:rsidRPr="0081247D" w:rsidRDefault="003E7C21"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lang w:eastAsia="hu-HU"/>
        </w:rPr>
      </w:pPr>
    </w:p>
    <w:p w:rsidR="003E7C21" w:rsidRPr="0081247D" w:rsidRDefault="003E7C21"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color w:val="0033CC"/>
          <w:sz w:val="24"/>
          <w:szCs w:val="24"/>
          <w:lang w:eastAsia="hu-HU"/>
        </w:rPr>
      </w:pPr>
      <w:r w:rsidRPr="0081247D">
        <w:rPr>
          <w:rFonts w:eastAsia="Times New Roman" w:cstheme="minorHAnsi"/>
          <w:i/>
          <w:color w:val="0033CC"/>
          <w:sz w:val="24"/>
          <w:szCs w:val="24"/>
          <w:lang w:eastAsia="hu-HU"/>
        </w:rPr>
        <w:t xml:space="preserve">Hogyan </w:t>
      </w:r>
      <w:proofErr w:type="spellStart"/>
      <w:r w:rsidRPr="0081247D">
        <w:rPr>
          <w:rFonts w:eastAsia="Times New Roman" w:cstheme="minorHAnsi"/>
          <w:i/>
          <w:color w:val="0033CC"/>
          <w:sz w:val="24"/>
          <w:szCs w:val="24"/>
          <w:lang w:eastAsia="hu-HU"/>
        </w:rPr>
        <w:t>kezdenétek</w:t>
      </w:r>
      <w:proofErr w:type="spellEnd"/>
      <w:r w:rsidRPr="0081247D">
        <w:rPr>
          <w:rFonts w:eastAsia="Times New Roman" w:cstheme="minorHAnsi"/>
          <w:i/>
          <w:color w:val="0033CC"/>
          <w:sz w:val="24"/>
          <w:szCs w:val="24"/>
          <w:lang w:eastAsia="hu-HU"/>
        </w:rPr>
        <w:t xml:space="preserve"> egy olyan beszélgetést a szüleitekkel, ahol be kell vallanotok, hogy bajba kerültettek a neten? </w:t>
      </w:r>
    </w:p>
    <w:p w:rsidR="008125A6" w:rsidRPr="0081247D" w:rsidRDefault="009A2D69"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color w:val="E20074"/>
          <w:sz w:val="24"/>
          <w:szCs w:val="24"/>
          <w:lang w:eastAsia="hu-HU"/>
        </w:rPr>
      </w:pPr>
      <w:r w:rsidRPr="0081247D">
        <w:rPr>
          <w:rFonts w:eastAsia="Times New Roman" w:cstheme="minorHAnsi"/>
          <w:i/>
          <w:color w:val="E20074"/>
          <w:sz w:val="24"/>
          <w:szCs w:val="24"/>
          <w:lang w:eastAsia="hu-HU"/>
        </w:rPr>
        <w:t>Példaként felhozhatók az alábbiak:</w:t>
      </w:r>
    </w:p>
    <w:p w:rsidR="003E7C21" w:rsidRPr="0081247D" w:rsidRDefault="003E7C21"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E20074"/>
          <w:sz w:val="24"/>
          <w:szCs w:val="24"/>
          <w:lang w:eastAsia="hu-HU"/>
        </w:rPr>
      </w:pPr>
      <w:r w:rsidRPr="0081247D">
        <w:rPr>
          <w:rFonts w:eastAsia="Times New Roman" w:cstheme="minorHAnsi"/>
          <w:color w:val="E20074"/>
          <w:sz w:val="24"/>
          <w:szCs w:val="24"/>
          <w:lang w:eastAsia="hu-HU"/>
        </w:rPr>
        <w:t>"Tévedtem – olyan képet küldtem magamról, amit nem kellett volna, és most mások is látták."</w:t>
      </w:r>
    </w:p>
    <w:p w:rsidR="003E7C21" w:rsidRPr="0081247D" w:rsidRDefault="003E7C21"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E20074"/>
          <w:sz w:val="24"/>
          <w:szCs w:val="24"/>
          <w:lang w:eastAsia="hu-HU"/>
        </w:rPr>
      </w:pPr>
      <w:r w:rsidRPr="0081247D">
        <w:rPr>
          <w:rFonts w:eastAsia="Times New Roman" w:cstheme="minorHAnsi"/>
          <w:color w:val="E20074"/>
          <w:sz w:val="24"/>
          <w:szCs w:val="24"/>
          <w:lang w:eastAsia="hu-HU"/>
        </w:rPr>
        <w:t>"Megértem, hogy ideges vagy. Megpróbálom kitalálni, hogy mit tegyek - ezért beszélek veled.</w:t>
      </w:r>
    </w:p>
    <w:p w:rsidR="003E7C21" w:rsidRPr="0081247D" w:rsidRDefault="003E7C21" w:rsidP="003E7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E20074"/>
          <w:sz w:val="24"/>
          <w:szCs w:val="24"/>
          <w:lang w:eastAsia="hu-HU"/>
        </w:rPr>
      </w:pPr>
      <w:r w:rsidRPr="0081247D">
        <w:rPr>
          <w:rFonts w:eastAsia="Times New Roman" w:cstheme="minorHAnsi"/>
          <w:color w:val="E20074"/>
          <w:sz w:val="24"/>
          <w:szCs w:val="24"/>
          <w:lang w:eastAsia="hu-HU"/>
        </w:rPr>
        <w:t>"Érzem, hogy nincs rendben, amit tettem, és nem tudom, mit tegyek."</w:t>
      </w:r>
    </w:p>
    <w:p w:rsidR="003E7C21" w:rsidRPr="0081247D" w:rsidRDefault="003E7C21" w:rsidP="00D20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12121"/>
          <w:sz w:val="24"/>
          <w:szCs w:val="24"/>
          <w:lang w:eastAsia="hu-HU"/>
        </w:rPr>
      </w:pPr>
      <w:bookmarkStart w:id="0" w:name="_Hlk522884287"/>
    </w:p>
    <w:p w:rsidR="005E4E2E" w:rsidRDefault="005E4E2E" w:rsidP="00591EB3">
      <w:pPr>
        <w:spacing w:after="160" w:line="259" w:lineRule="auto"/>
        <w:ind w:right="254"/>
        <w:rPr>
          <w:rFonts w:eastAsia="Calibri" w:cstheme="minorHAnsi"/>
          <w:sz w:val="24"/>
          <w:szCs w:val="24"/>
        </w:rPr>
      </w:pPr>
      <w:r>
        <w:rPr>
          <w:rFonts w:eastAsia="Calibri" w:cstheme="minorHAnsi"/>
          <w:sz w:val="24"/>
          <w:szCs w:val="24"/>
        </w:rPr>
        <w:t>Három dolgot szeretnénk, ha mindenképpen elvinnétek magatokkal a mai             beszélgetésből:</w:t>
      </w:r>
    </w:p>
    <w:p w:rsidR="005E4E2E" w:rsidRPr="00E70057" w:rsidRDefault="005E4E2E" w:rsidP="00591EB3">
      <w:pPr>
        <w:pStyle w:val="Listaszerbekezds"/>
        <w:numPr>
          <w:ilvl w:val="0"/>
          <w:numId w:val="46"/>
        </w:numPr>
        <w:spacing w:after="160" w:line="259" w:lineRule="auto"/>
        <w:ind w:right="254"/>
        <w:rPr>
          <w:rFonts w:eastAsia="Calibri" w:cstheme="minorHAnsi"/>
          <w:sz w:val="24"/>
          <w:szCs w:val="24"/>
        </w:rPr>
      </w:pPr>
      <w:r w:rsidRPr="005E4E2E">
        <w:rPr>
          <w:rFonts w:eastAsia="Calibri" w:cstheme="minorHAnsi"/>
          <w:sz w:val="24"/>
          <w:szCs w:val="24"/>
        </w:rPr>
        <w:t>Mindig figyeljetek adataitok biztonságára!</w:t>
      </w:r>
    </w:p>
    <w:p w:rsidR="005E4E2E" w:rsidRPr="005E4E2E" w:rsidRDefault="005E4E2E" w:rsidP="005E4E2E">
      <w:pPr>
        <w:pStyle w:val="Listaszerbekezds"/>
        <w:numPr>
          <w:ilvl w:val="0"/>
          <w:numId w:val="46"/>
        </w:numPr>
        <w:spacing w:after="160" w:line="259" w:lineRule="auto"/>
        <w:ind w:right="254"/>
        <w:rPr>
          <w:rFonts w:eastAsia="Calibri" w:cstheme="minorHAnsi"/>
          <w:sz w:val="24"/>
          <w:szCs w:val="24"/>
        </w:rPr>
      </w:pPr>
      <w:r w:rsidRPr="005E4E2E">
        <w:rPr>
          <w:rFonts w:eastAsia="Calibri" w:cstheme="minorHAnsi"/>
          <w:sz w:val="24"/>
          <w:szCs w:val="24"/>
        </w:rPr>
        <w:t xml:space="preserve">Ne feledjétek, ha bajban vagytok, bátran kérjetek segítséget szüleitektől, vagy profi </w:t>
      </w:r>
      <w:r w:rsidRPr="00E70057">
        <w:rPr>
          <w:rFonts w:eastAsia="Times New Roman" w:cstheme="minorHAnsi"/>
          <w:sz w:val="24"/>
          <w:szCs w:val="24"/>
          <w:lang w:eastAsia="hu-HU"/>
        </w:rPr>
        <w:t>szakemberektől</w:t>
      </w:r>
      <w:r w:rsidRPr="005E4E2E">
        <w:rPr>
          <w:rFonts w:eastAsia="Calibri" w:cstheme="minorHAnsi"/>
          <w:sz w:val="24"/>
          <w:szCs w:val="24"/>
        </w:rPr>
        <w:t xml:space="preserve"> az </w:t>
      </w:r>
      <w:proofErr w:type="spellStart"/>
      <w:r w:rsidRPr="005E4E2E">
        <w:rPr>
          <w:rFonts w:eastAsia="Calibri" w:cstheme="minorHAnsi"/>
          <w:sz w:val="24"/>
          <w:szCs w:val="24"/>
        </w:rPr>
        <w:t>Unicef</w:t>
      </w:r>
      <w:proofErr w:type="spellEnd"/>
      <w:r w:rsidRPr="005E4E2E">
        <w:rPr>
          <w:rFonts w:eastAsia="Calibri" w:cstheme="minorHAnsi"/>
          <w:sz w:val="24"/>
          <w:szCs w:val="24"/>
        </w:rPr>
        <w:t xml:space="preserve"> </w:t>
      </w:r>
      <w:proofErr w:type="spellStart"/>
      <w:r w:rsidRPr="005E4E2E">
        <w:rPr>
          <w:rFonts w:eastAsia="Calibri" w:cstheme="minorHAnsi"/>
          <w:sz w:val="24"/>
          <w:szCs w:val="24"/>
        </w:rPr>
        <w:t>help</w:t>
      </w:r>
      <w:proofErr w:type="spellEnd"/>
      <w:r w:rsidRPr="005E4E2E">
        <w:rPr>
          <w:rFonts w:eastAsia="Calibri" w:cstheme="minorHAnsi"/>
          <w:sz w:val="24"/>
          <w:szCs w:val="24"/>
        </w:rPr>
        <w:t xml:space="preserve"> </w:t>
      </w:r>
      <w:proofErr w:type="spellStart"/>
      <w:r w:rsidRPr="005E4E2E">
        <w:rPr>
          <w:rFonts w:eastAsia="Calibri" w:cstheme="minorHAnsi"/>
          <w:sz w:val="24"/>
          <w:szCs w:val="24"/>
        </w:rPr>
        <w:t>appján</w:t>
      </w:r>
      <w:proofErr w:type="spellEnd"/>
      <w:r w:rsidRPr="005E4E2E">
        <w:rPr>
          <w:rFonts w:eastAsia="Calibri" w:cstheme="minorHAnsi"/>
          <w:sz w:val="24"/>
          <w:szCs w:val="24"/>
        </w:rPr>
        <w:t>, vagy a 116-111-es Kékvonalon.</w:t>
      </w:r>
    </w:p>
    <w:p w:rsidR="005E4E2E" w:rsidRDefault="005E4E2E" w:rsidP="005E4E2E">
      <w:pPr>
        <w:pStyle w:val="Listaszerbekezds"/>
        <w:numPr>
          <w:ilvl w:val="0"/>
          <w:numId w:val="46"/>
        </w:numPr>
        <w:spacing w:after="160" w:line="259" w:lineRule="auto"/>
        <w:ind w:right="254"/>
        <w:rPr>
          <w:rFonts w:eastAsia="Calibri" w:cstheme="minorHAnsi"/>
          <w:sz w:val="24"/>
          <w:szCs w:val="24"/>
        </w:rPr>
      </w:pPr>
      <w:r w:rsidRPr="005E4E2E">
        <w:rPr>
          <w:rFonts w:eastAsia="Calibri" w:cstheme="minorHAnsi"/>
          <w:sz w:val="24"/>
          <w:szCs w:val="24"/>
        </w:rPr>
        <w:t>Az internet sok csodát, lehetőséget rejt, használjátok felelősséggel és tudatosan!</w:t>
      </w:r>
    </w:p>
    <w:p w:rsidR="009B03E9" w:rsidRPr="0081247D" w:rsidRDefault="00CA0896" w:rsidP="00692EC1">
      <w:pPr>
        <w:spacing w:after="160" w:line="259" w:lineRule="auto"/>
        <w:ind w:right="254"/>
        <w:rPr>
          <w:rFonts w:eastAsia="Times New Roman" w:cstheme="minorHAnsi"/>
          <w:sz w:val="24"/>
          <w:szCs w:val="24"/>
          <w:lang w:eastAsia="hu-HU"/>
        </w:rPr>
      </w:pPr>
      <w:r w:rsidRPr="00CA0896">
        <w:rPr>
          <w:rFonts w:eastAsia="Calibri" w:cstheme="minorHAnsi"/>
          <w:b/>
          <w:sz w:val="24"/>
          <w:szCs w:val="24"/>
        </w:rPr>
        <w:t>A ti generációtok beleszületett az internet világába, ami korlátlan lehetőségeket biztosít számotokra. Rajtatok múlik, hogy ne az időt pocsékoljátok el a kütyükkel, hanem arra használjáto</w:t>
      </w:r>
      <w:bookmarkStart w:id="1" w:name="_GoBack"/>
      <w:bookmarkEnd w:id="1"/>
      <w:r w:rsidRPr="00CA0896">
        <w:rPr>
          <w:rFonts w:eastAsia="Calibri" w:cstheme="minorHAnsi"/>
          <w:b/>
          <w:sz w:val="24"/>
          <w:szCs w:val="24"/>
        </w:rPr>
        <w:t>k, hogy a való világot jobban megismerjétek és kiteljesítsétek általuk.</w:t>
      </w:r>
      <w:r w:rsidR="00692EC1">
        <w:rPr>
          <w:rFonts w:eastAsia="Calibri" w:cstheme="minorHAnsi"/>
          <w:b/>
          <w:sz w:val="24"/>
          <w:szCs w:val="24"/>
        </w:rPr>
        <w:t xml:space="preserve"> </w:t>
      </w:r>
      <w:bookmarkStart w:id="2" w:name="page24"/>
      <w:bookmarkEnd w:id="0"/>
      <w:bookmarkEnd w:id="2"/>
    </w:p>
    <w:sectPr w:rsidR="009B03E9" w:rsidRPr="0081247D" w:rsidSect="008D3EEE">
      <w:headerReference w:type="default" r:id="rId1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834" w:rsidRDefault="00372834" w:rsidP="0001755A">
      <w:r>
        <w:separator/>
      </w:r>
    </w:p>
  </w:endnote>
  <w:endnote w:type="continuationSeparator" w:id="0">
    <w:p w:rsidR="00372834" w:rsidRDefault="00372834" w:rsidP="0001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834" w:rsidRDefault="00372834" w:rsidP="0001755A">
      <w:r>
        <w:separator/>
      </w:r>
    </w:p>
  </w:footnote>
  <w:footnote w:type="continuationSeparator" w:id="0">
    <w:p w:rsidR="00372834" w:rsidRDefault="00372834" w:rsidP="0001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EB3" w:rsidRDefault="00591EB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B7D014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E"/>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41A7C4C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7B2EFC"/>
    <w:multiLevelType w:val="hybridMultilevel"/>
    <w:tmpl w:val="94447694"/>
    <w:lvl w:ilvl="0" w:tplc="76F2A3FA">
      <w:start w:val="1"/>
      <w:numFmt w:val="decimal"/>
      <w:lvlText w:val="%1."/>
      <w:lvlJc w:val="left"/>
      <w:pPr>
        <w:ind w:left="720" w:hanging="360"/>
      </w:pPr>
      <w:rPr>
        <w:rFonts w:ascii="Calibri" w:eastAsia="Calibri" w:hAnsi="Calibri" w:cs="Calibri"/>
      </w:rPr>
    </w:lvl>
    <w:lvl w:ilvl="1" w:tplc="4BBE2D50">
      <w:start w:val="1"/>
      <w:numFmt w:val="bullet"/>
      <w:lvlText w:val="o"/>
      <w:lvlJc w:val="left"/>
      <w:pPr>
        <w:ind w:left="1440" w:hanging="360"/>
      </w:pPr>
      <w:rPr>
        <w:rFonts w:ascii="Courier New" w:hAnsi="Courier New" w:hint="default"/>
      </w:rPr>
    </w:lvl>
    <w:lvl w:ilvl="2" w:tplc="D2CEC28E">
      <w:start w:val="1"/>
      <w:numFmt w:val="bullet"/>
      <w:lvlText w:val=""/>
      <w:lvlJc w:val="left"/>
      <w:pPr>
        <w:ind w:left="2160" w:hanging="360"/>
      </w:pPr>
      <w:rPr>
        <w:rFonts w:ascii="Wingdings" w:hAnsi="Wingdings" w:hint="default"/>
      </w:rPr>
    </w:lvl>
    <w:lvl w:ilvl="3" w:tplc="519C6766">
      <w:start w:val="1"/>
      <w:numFmt w:val="bullet"/>
      <w:lvlText w:val=""/>
      <w:lvlJc w:val="left"/>
      <w:pPr>
        <w:ind w:left="2880" w:hanging="360"/>
      </w:pPr>
      <w:rPr>
        <w:rFonts w:ascii="Symbol" w:hAnsi="Symbol" w:hint="default"/>
      </w:rPr>
    </w:lvl>
    <w:lvl w:ilvl="4" w:tplc="4394D47C">
      <w:start w:val="1"/>
      <w:numFmt w:val="bullet"/>
      <w:lvlText w:val="o"/>
      <w:lvlJc w:val="left"/>
      <w:pPr>
        <w:ind w:left="3600" w:hanging="360"/>
      </w:pPr>
      <w:rPr>
        <w:rFonts w:ascii="Courier New" w:hAnsi="Courier New" w:hint="default"/>
      </w:rPr>
    </w:lvl>
    <w:lvl w:ilvl="5" w:tplc="1F404202">
      <w:start w:val="1"/>
      <w:numFmt w:val="bullet"/>
      <w:lvlText w:val=""/>
      <w:lvlJc w:val="left"/>
      <w:pPr>
        <w:ind w:left="4320" w:hanging="360"/>
      </w:pPr>
      <w:rPr>
        <w:rFonts w:ascii="Wingdings" w:hAnsi="Wingdings" w:hint="default"/>
      </w:rPr>
    </w:lvl>
    <w:lvl w:ilvl="6" w:tplc="98E4CD1E">
      <w:start w:val="1"/>
      <w:numFmt w:val="bullet"/>
      <w:lvlText w:val=""/>
      <w:lvlJc w:val="left"/>
      <w:pPr>
        <w:ind w:left="5040" w:hanging="360"/>
      </w:pPr>
      <w:rPr>
        <w:rFonts w:ascii="Symbol" w:hAnsi="Symbol" w:hint="default"/>
      </w:rPr>
    </w:lvl>
    <w:lvl w:ilvl="7" w:tplc="741606F2">
      <w:start w:val="1"/>
      <w:numFmt w:val="bullet"/>
      <w:lvlText w:val="o"/>
      <w:lvlJc w:val="left"/>
      <w:pPr>
        <w:ind w:left="5760" w:hanging="360"/>
      </w:pPr>
      <w:rPr>
        <w:rFonts w:ascii="Courier New" w:hAnsi="Courier New" w:hint="default"/>
      </w:rPr>
    </w:lvl>
    <w:lvl w:ilvl="8" w:tplc="D0AE323C">
      <w:start w:val="1"/>
      <w:numFmt w:val="bullet"/>
      <w:lvlText w:val=""/>
      <w:lvlJc w:val="left"/>
      <w:pPr>
        <w:ind w:left="6480" w:hanging="360"/>
      </w:pPr>
      <w:rPr>
        <w:rFonts w:ascii="Wingdings" w:hAnsi="Wingdings" w:hint="default"/>
      </w:rPr>
    </w:lvl>
  </w:abstractNum>
  <w:abstractNum w:abstractNumId="8" w15:restartNumberingAfterBreak="0">
    <w:nsid w:val="0A7F49BB"/>
    <w:multiLevelType w:val="hybridMultilevel"/>
    <w:tmpl w:val="61E61F74"/>
    <w:lvl w:ilvl="0" w:tplc="8A100DD6">
      <w:start w:val="1"/>
      <w:numFmt w:val="upperRoman"/>
      <w:lvlText w:val="%1."/>
      <w:lvlJc w:val="left"/>
      <w:pPr>
        <w:ind w:left="294" w:hanging="720"/>
      </w:pPr>
      <w:rPr>
        <w:rFonts w:ascii="Calibri" w:eastAsia="Calibri" w:hAnsi="Calibri" w:cs="Calibri" w:hint="default"/>
        <w:b/>
        <w:u w:val="none"/>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9" w15:restartNumberingAfterBreak="0">
    <w:nsid w:val="0B4F01CE"/>
    <w:multiLevelType w:val="hybridMultilevel"/>
    <w:tmpl w:val="183E7A8E"/>
    <w:lvl w:ilvl="0" w:tplc="901C090A">
      <w:start w:val="9"/>
      <w:numFmt w:val="decimal"/>
      <w:lvlText w:val="%1."/>
      <w:lvlJc w:val="left"/>
      <w:pPr>
        <w:ind w:left="294" w:hanging="360"/>
      </w:pPr>
      <w:rPr>
        <w:rFonts w:eastAsia="Calibri" w:hint="default"/>
        <w:b/>
        <w:u w:val="none"/>
      </w:rPr>
    </w:lvl>
    <w:lvl w:ilvl="1" w:tplc="040E0019" w:tentative="1">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10" w15:restartNumberingAfterBreak="0">
    <w:nsid w:val="0CA55A23"/>
    <w:multiLevelType w:val="hybridMultilevel"/>
    <w:tmpl w:val="831EAE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DC6107F"/>
    <w:multiLevelType w:val="hybridMultilevel"/>
    <w:tmpl w:val="2DD0FD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2D53525"/>
    <w:multiLevelType w:val="hybridMultilevel"/>
    <w:tmpl w:val="117AC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6EE5C26"/>
    <w:multiLevelType w:val="multilevel"/>
    <w:tmpl w:val="B4B8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FF5867"/>
    <w:multiLevelType w:val="hybridMultilevel"/>
    <w:tmpl w:val="5EFC7D84"/>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FF5823"/>
    <w:multiLevelType w:val="hybridMultilevel"/>
    <w:tmpl w:val="5F2C7592"/>
    <w:lvl w:ilvl="0" w:tplc="106A2BC8">
      <w:start w:val="3"/>
      <w:numFmt w:val="decimal"/>
      <w:lvlText w:val="%1."/>
      <w:lvlJc w:val="left"/>
      <w:pPr>
        <w:ind w:left="-66" w:hanging="360"/>
      </w:pPr>
      <w:rPr>
        <w:rFonts w:ascii="Calibri" w:eastAsia="Calibri" w:hAnsi="Calibri" w:cs="Calibri" w:hint="default"/>
      </w:rPr>
    </w:lvl>
    <w:lvl w:ilvl="1" w:tplc="040E0019">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16" w15:restartNumberingAfterBreak="0">
    <w:nsid w:val="1DDE7C17"/>
    <w:multiLevelType w:val="hybridMultilevel"/>
    <w:tmpl w:val="7EAE3AB0"/>
    <w:lvl w:ilvl="0" w:tplc="C8889D44">
      <w:start w:val="4"/>
      <w:numFmt w:val="bullet"/>
      <w:lvlText w:val="-"/>
      <w:lvlJc w:val="left"/>
      <w:pPr>
        <w:ind w:left="720" w:hanging="360"/>
      </w:pPr>
      <w:rPr>
        <w:rFonts w:ascii="Courier New" w:eastAsia="Times New Roman"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F2F1231"/>
    <w:multiLevelType w:val="hybridMultilevel"/>
    <w:tmpl w:val="2A985C08"/>
    <w:lvl w:ilvl="0" w:tplc="C8889D44">
      <w:start w:val="4"/>
      <w:numFmt w:val="bullet"/>
      <w:lvlText w:val="-"/>
      <w:lvlJc w:val="left"/>
      <w:pPr>
        <w:ind w:left="294" w:hanging="360"/>
      </w:pPr>
      <w:rPr>
        <w:rFonts w:ascii="Courier New" w:eastAsia="Times New Roman" w:hAnsi="Courier New" w:cs="Courier New"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abstractNum w:abstractNumId="18" w15:restartNumberingAfterBreak="0">
    <w:nsid w:val="20564086"/>
    <w:multiLevelType w:val="multilevel"/>
    <w:tmpl w:val="34EC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DB3AAD"/>
    <w:multiLevelType w:val="multilevel"/>
    <w:tmpl w:val="93E0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E47E1C"/>
    <w:multiLevelType w:val="hybridMultilevel"/>
    <w:tmpl w:val="98BCFA48"/>
    <w:lvl w:ilvl="0" w:tplc="28CA5050">
      <w:start w:val="1"/>
      <w:numFmt w:val="lowerLetter"/>
      <w:lvlText w:val="%1."/>
      <w:lvlJc w:val="left"/>
      <w:pPr>
        <w:ind w:left="-66" w:hanging="360"/>
      </w:pPr>
      <w:rPr>
        <w:rFonts w:eastAsia="Times New Roman" w:hint="default"/>
      </w:rPr>
    </w:lvl>
    <w:lvl w:ilvl="1" w:tplc="040E0019">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21" w15:restartNumberingAfterBreak="0">
    <w:nsid w:val="24200817"/>
    <w:multiLevelType w:val="hybridMultilevel"/>
    <w:tmpl w:val="2DAA32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9252716"/>
    <w:multiLevelType w:val="hybridMultilevel"/>
    <w:tmpl w:val="8196CD28"/>
    <w:lvl w:ilvl="0" w:tplc="D2CEC28E">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29752D3F"/>
    <w:multiLevelType w:val="hybridMultilevel"/>
    <w:tmpl w:val="FEE08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BA16F98"/>
    <w:multiLevelType w:val="hybridMultilevel"/>
    <w:tmpl w:val="15DE370A"/>
    <w:lvl w:ilvl="0" w:tplc="ED4AE3CE">
      <w:start w:val="1"/>
      <w:numFmt w:val="decimal"/>
      <w:lvlText w:val="%1."/>
      <w:lvlJc w:val="left"/>
      <w:pPr>
        <w:ind w:left="-66" w:hanging="360"/>
      </w:pPr>
      <w:rPr>
        <w:rFonts w:asciiTheme="minorHAnsi" w:eastAsiaTheme="minorHAnsi" w:hAnsiTheme="minorHAnsi" w:cstheme="minorBidi" w:hint="default"/>
        <w:b w:val="0"/>
        <w:sz w:val="22"/>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25" w15:restartNumberingAfterBreak="0">
    <w:nsid w:val="36477104"/>
    <w:multiLevelType w:val="multilevel"/>
    <w:tmpl w:val="FDA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0626A"/>
    <w:multiLevelType w:val="multilevel"/>
    <w:tmpl w:val="6D98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C30AED"/>
    <w:multiLevelType w:val="hybridMultilevel"/>
    <w:tmpl w:val="9AC62E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436044D"/>
    <w:multiLevelType w:val="hybridMultilevel"/>
    <w:tmpl w:val="1474E8F4"/>
    <w:lvl w:ilvl="0" w:tplc="EE8C0B2C">
      <w:start w:val="10"/>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44F4272"/>
    <w:multiLevelType w:val="hybridMultilevel"/>
    <w:tmpl w:val="A7BC4422"/>
    <w:lvl w:ilvl="0" w:tplc="4060142C">
      <w:start w:val="2"/>
      <w:numFmt w:val="upperRoman"/>
      <w:lvlText w:val="%1."/>
      <w:lvlJc w:val="left"/>
      <w:pPr>
        <w:ind w:left="720" w:hanging="360"/>
      </w:pPr>
    </w:lvl>
    <w:lvl w:ilvl="1" w:tplc="620CC862">
      <w:start w:val="1"/>
      <w:numFmt w:val="lowerLetter"/>
      <w:lvlText w:val="%2."/>
      <w:lvlJc w:val="left"/>
      <w:pPr>
        <w:ind w:left="1440" w:hanging="360"/>
      </w:pPr>
    </w:lvl>
    <w:lvl w:ilvl="2" w:tplc="CC0C6E38">
      <w:start w:val="1"/>
      <w:numFmt w:val="lowerRoman"/>
      <w:lvlText w:val="%3."/>
      <w:lvlJc w:val="right"/>
      <w:pPr>
        <w:ind w:left="2160" w:hanging="180"/>
      </w:pPr>
    </w:lvl>
    <w:lvl w:ilvl="3" w:tplc="D3A4E6D2">
      <w:start w:val="1"/>
      <w:numFmt w:val="decimal"/>
      <w:lvlText w:val="%4."/>
      <w:lvlJc w:val="left"/>
      <w:pPr>
        <w:ind w:left="2880" w:hanging="360"/>
      </w:pPr>
    </w:lvl>
    <w:lvl w:ilvl="4" w:tplc="82EC393C">
      <w:start w:val="1"/>
      <w:numFmt w:val="lowerLetter"/>
      <w:lvlText w:val="%5."/>
      <w:lvlJc w:val="left"/>
      <w:pPr>
        <w:ind w:left="3600" w:hanging="360"/>
      </w:pPr>
    </w:lvl>
    <w:lvl w:ilvl="5" w:tplc="2ED27A0C">
      <w:start w:val="1"/>
      <w:numFmt w:val="lowerRoman"/>
      <w:lvlText w:val="%6."/>
      <w:lvlJc w:val="right"/>
      <w:pPr>
        <w:ind w:left="4320" w:hanging="180"/>
      </w:pPr>
    </w:lvl>
    <w:lvl w:ilvl="6" w:tplc="81EA8E12">
      <w:start w:val="1"/>
      <w:numFmt w:val="decimal"/>
      <w:lvlText w:val="%7."/>
      <w:lvlJc w:val="left"/>
      <w:pPr>
        <w:ind w:left="5040" w:hanging="360"/>
      </w:pPr>
    </w:lvl>
    <w:lvl w:ilvl="7" w:tplc="DF8E0792">
      <w:start w:val="1"/>
      <w:numFmt w:val="lowerLetter"/>
      <w:lvlText w:val="%8."/>
      <w:lvlJc w:val="left"/>
      <w:pPr>
        <w:ind w:left="5760" w:hanging="360"/>
      </w:pPr>
    </w:lvl>
    <w:lvl w:ilvl="8" w:tplc="B3E8804A">
      <w:start w:val="1"/>
      <w:numFmt w:val="lowerRoman"/>
      <w:lvlText w:val="%9."/>
      <w:lvlJc w:val="right"/>
      <w:pPr>
        <w:ind w:left="6480" w:hanging="180"/>
      </w:pPr>
    </w:lvl>
  </w:abstractNum>
  <w:abstractNum w:abstractNumId="30" w15:restartNumberingAfterBreak="0">
    <w:nsid w:val="4F7B6A5A"/>
    <w:multiLevelType w:val="hybridMultilevel"/>
    <w:tmpl w:val="B10C888A"/>
    <w:lvl w:ilvl="0" w:tplc="106C49C6">
      <w:start w:val="1"/>
      <w:numFmt w:val="decimal"/>
      <w:lvlText w:val="%1."/>
      <w:lvlJc w:val="left"/>
      <w:pPr>
        <w:ind w:left="294" w:hanging="360"/>
      </w:pPr>
      <w:rPr>
        <w:rFonts w:asciiTheme="minorHAnsi" w:eastAsiaTheme="minorHAnsi" w:hAnsiTheme="minorHAnsi" w:cstheme="minorBidi" w:hint="default"/>
        <w:b w:val="0"/>
        <w:sz w:val="22"/>
      </w:rPr>
    </w:lvl>
    <w:lvl w:ilvl="1" w:tplc="040E0019" w:tentative="1">
      <w:start w:val="1"/>
      <w:numFmt w:val="lowerLetter"/>
      <w:lvlText w:val="%2."/>
      <w:lvlJc w:val="left"/>
      <w:pPr>
        <w:ind w:left="1014" w:hanging="360"/>
      </w:pPr>
    </w:lvl>
    <w:lvl w:ilvl="2" w:tplc="040E001B" w:tentative="1">
      <w:start w:val="1"/>
      <w:numFmt w:val="lowerRoman"/>
      <w:lvlText w:val="%3."/>
      <w:lvlJc w:val="right"/>
      <w:pPr>
        <w:ind w:left="1734" w:hanging="180"/>
      </w:pPr>
    </w:lvl>
    <w:lvl w:ilvl="3" w:tplc="040E000F" w:tentative="1">
      <w:start w:val="1"/>
      <w:numFmt w:val="decimal"/>
      <w:lvlText w:val="%4."/>
      <w:lvlJc w:val="left"/>
      <w:pPr>
        <w:ind w:left="2454" w:hanging="360"/>
      </w:pPr>
    </w:lvl>
    <w:lvl w:ilvl="4" w:tplc="040E0019" w:tentative="1">
      <w:start w:val="1"/>
      <w:numFmt w:val="lowerLetter"/>
      <w:lvlText w:val="%5."/>
      <w:lvlJc w:val="left"/>
      <w:pPr>
        <w:ind w:left="3174" w:hanging="360"/>
      </w:pPr>
    </w:lvl>
    <w:lvl w:ilvl="5" w:tplc="040E001B" w:tentative="1">
      <w:start w:val="1"/>
      <w:numFmt w:val="lowerRoman"/>
      <w:lvlText w:val="%6."/>
      <w:lvlJc w:val="right"/>
      <w:pPr>
        <w:ind w:left="3894" w:hanging="180"/>
      </w:pPr>
    </w:lvl>
    <w:lvl w:ilvl="6" w:tplc="040E000F" w:tentative="1">
      <w:start w:val="1"/>
      <w:numFmt w:val="decimal"/>
      <w:lvlText w:val="%7."/>
      <w:lvlJc w:val="left"/>
      <w:pPr>
        <w:ind w:left="4614" w:hanging="360"/>
      </w:pPr>
    </w:lvl>
    <w:lvl w:ilvl="7" w:tplc="040E0019" w:tentative="1">
      <w:start w:val="1"/>
      <w:numFmt w:val="lowerLetter"/>
      <w:lvlText w:val="%8."/>
      <w:lvlJc w:val="left"/>
      <w:pPr>
        <w:ind w:left="5334" w:hanging="360"/>
      </w:pPr>
    </w:lvl>
    <w:lvl w:ilvl="8" w:tplc="040E001B" w:tentative="1">
      <w:start w:val="1"/>
      <w:numFmt w:val="lowerRoman"/>
      <w:lvlText w:val="%9."/>
      <w:lvlJc w:val="right"/>
      <w:pPr>
        <w:ind w:left="6054" w:hanging="180"/>
      </w:pPr>
    </w:lvl>
  </w:abstractNum>
  <w:abstractNum w:abstractNumId="31" w15:restartNumberingAfterBreak="0">
    <w:nsid w:val="526D5987"/>
    <w:multiLevelType w:val="hybridMultilevel"/>
    <w:tmpl w:val="BD98E3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36B776A"/>
    <w:multiLevelType w:val="hybridMultilevel"/>
    <w:tmpl w:val="CDB090F8"/>
    <w:lvl w:ilvl="0" w:tplc="C8889D44">
      <w:start w:val="4"/>
      <w:numFmt w:val="bullet"/>
      <w:lvlText w:val="-"/>
      <w:lvlJc w:val="left"/>
      <w:pPr>
        <w:ind w:left="720" w:hanging="360"/>
      </w:pPr>
      <w:rPr>
        <w:rFonts w:ascii="Courier New" w:eastAsia="Times New Roman"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7314CE8"/>
    <w:multiLevelType w:val="multilevel"/>
    <w:tmpl w:val="5156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625588"/>
    <w:multiLevelType w:val="hybridMultilevel"/>
    <w:tmpl w:val="F87C35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DAD036E"/>
    <w:multiLevelType w:val="hybridMultilevel"/>
    <w:tmpl w:val="82F20B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1E60DA4"/>
    <w:multiLevelType w:val="hybridMultilevel"/>
    <w:tmpl w:val="F20669F0"/>
    <w:lvl w:ilvl="0" w:tplc="C8889D44">
      <w:start w:val="4"/>
      <w:numFmt w:val="bullet"/>
      <w:lvlText w:val="-"/>
      <w:lvlJc w:val="left"/>
      <w:pPr>
        <w:ind w:left="720" w:hanging="360"/>
      </w:pPr>
      <w:rPr>
        <w:rFonts w:ascii="Courier New" w:eastAsia="Times New Roman"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6CB41CB"/>
    <w:multiLevelType w:val="hybridMultilevel"/>
    <w:tmpl w:val="E16C6BDA"/>
    <w:lvl w:ilvl="0" w:tplc="EB329CE0">
      <w:start w:val="9"/>
      <w:numFmt w:val="decimal"/>
      <w:lvlText w:val="%1."/>
      <w:lvlJc w:val="left"/>
      <w:pPr>
        <w:ind w:left="720" w:hanging="36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B835C41"/>
    <w:multiLevelType w:val="hybridMultilevel"/>
    <w:tmpl w:val="D9FE75D8"/>
    <w:lvl w:ilvl="0" w:tplc="C8889D44">
      <w:start w:val="4"/>
      <w:numFmt w:val="bullet"/>
      <w:lvlText w:val="-"/>
      <w:lvlJc w:val="left"/>
      <w:pPr>
        <w:ind w:left="720" w:hanging="360"/>
      </w:pPr>
      <w:rPr>
        <w:rFonts w:ascii="Courier New" w:eastAsia="Times New Roman"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FC061DA"/>
    <w:multiLevelType w:val="hybridMultilevel"/>
    <w:tmpl w:val="005E883E"/>
    <w:lvl w:ilvl="0" w:tplc="6CF46BC6">
      <w:start w:val="1"/>
      <w:numFmt w:val="decimal"/>
      <w:lvlText w:val="%1."/>
      <w:lvlJc w:val="left"/>
      <w:pPr>
        <w:ind w:left="-66" w:hanging="360"/>
      </w:pPr>
      <w:rPr>
        <w:rFonts w:hint="default"/>
      </w:rPr>
    </w:lvl>
    <w:lvl w:ilvl="1" w:tplc="040E0019">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40" w15:restartNumberingAfterBreak="0">
    <w:nsid w:val="71E120C7"/>
    <w:multiLevelType w:val="hybridMultilevel"/>
    <w:tmpl w:val="6D560840"/>
    <w:lvl w:ilvl="0" w:tplc="EE8C0B2C">
      <w:start w:val="10"/>
      <w:numFmt w:val="decimal"/>
      <w:lvlText w:val="%1"/>
      <w:lvlJc w:val="left"/>
      <w:pPr>
        <w:ind w:left="720" w:hanging="360"/>
      </w:pPr>
      <w:rPr>
        <w:rFonts w:hint="default"/>
      </w:rPr>
    </w:lvl>
    <w:lvl w:ilvl="1" w:tplc="D2CEC28E">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AE4C8E"/>
    <w:multiLevelType w:val="hybridMultilevel"/>
    <w:tmpl w:val="4B706A58"/>
    <w:lvl w:ilvl="0" w:tplc="D2CEC28E">
      <w:start w:val="1"/>
      <w:numFmt w:val="bullet"/>
      <w:lvlText w:val=""/>
      <w:lvlJc w:val="left"/>
      <w:pPr>
        <w:ind w:left="720" w:hanging="360"/>
      </w:pPr>
      <w:rPr>
        <w:rFonts w:ascii="Wingdings" w:hAnsi="Wingdings" w:hint="default"/>
      </w:rPr>
    </w:lvl>
    <w:lvl w:ilvl="1" w:tplc="D2CEC28E">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3DE4BAF"/>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784B3320"/>
    <w:multiLevelType w:val="hybridMultilevel"/>
    <w:tmpl w:val="383498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84F4843"/>
    <w:multiLevelType w:val="hybridMultilevel"/>
    <w:tmpl w:val="9B467B6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5" w15:restartNumberingAfterBreak="0">
    <w:nsid w:val="787874C3"/>
    <w:multiLevelType w:val="hybridMultilevel"/>
    <w:tmpl w:val="3FF405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3"/>
  </w:num>
  <w:num w:numId="4">
    <w:abstractNumId w:val="19"/>
  </w:num>
  <w:num w:numId="5">
    <w:abstractNumId w:val="18"/>
  </w:num>
  <w:num w:numId="6">
    <w:abstractNumId w:val="26"/>
  </w:num>
  <w:num w:numId="7">
    <w:abstractNumId w:val="33"/>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29"/>
  </w:num>
  <w:num w:numId="16">
    <w:abstractNumId w:val="8"/>
  </w:num>
  <w:num w:numId="17">
    <w:abstractNumId w:val="15"/>
  </w:num>
  <w:num w:numId="18">
    <w:abstractNumId w:val="38"/>
  </w:num>
  <w:num w:numId="19">
    <w:abstractNumId w:val="44"/>
  </w:num>
  <w:num w:numId="20">
    <w:abstractNumId w:val="42"/>
  </w:num>
  <w:num w:numId="21">
    <w:abstractNumId w:val="16"/>
  </w:num>
  <w:num w:numId="22">
    <w:abstractNumId w:val="21"/>
  </w:num>
  <w:num w:numId="23">
    <w:abstractNumId w:val="32"/>
  </w:num>
  <w:num w:numId="24">
    <w:abstractNumId w:val="36"/>
  </w:num>
  <w:num w:numId="25">
    <w:abstractNumId w:val="23"/>
  </w:num>
  <w:num w:numId="26">
    <w:abstractNumId w:val="31"/>
  </w:num>
  <w:num w:numId="27">
    <w:abstractNumId w:val="24"/>
  </w:num>
  <w:num w:numId="28">
    <w:abstractNumId w:val="30"/>
  </w:num>
  <w:num w:numId="29">
    <w:abstractNumId w:val="37"/>
  </w:num>
  <w:num w:numId="30">
    <w:abstractNumId w:val="28"/>
  </w:num>
  <w:num w:numId="31">
    <w:abstractNumId w:val="40"/>
  </w:num>
  <w:num w:numId="32">
    <w:abstractNumId w:val="41"/>
  </w:num>
  <w:num w:numId="33">
    <w:abstractNumId w:val="39"/>
  </w:num>
  <w:num w:numId="34">
    <w:abstractNumId w:val="22"/>
  </w:num>
  <w:num w:numId="35">
    <w:abstractNumId w:val="17"/>
  </w:num>
  <w:num w:numId="36">
    <w:abstractNumId w:val="20"/>
  </w:num>
  <w:num w:numId="37">
    <w:abstractNumId w:val="35"/>
  </w:num>
  <w:num w:numId="38">
    <w:abstractNumId w:val="9"/>
  </w:num>
  <w:num w:numId="39">
    <w:abstractNumId w:val="11"/>
  </w:num>
  <w:num w:numId="40">
    <w:abstractNumId w:val="45"/>
  </w:num>
  <w:num w:numId="41">
    <w:abstractNumId w:val="34"/>
  </w:num>
  <w:num w:numId="42">
    <w:abstractNumId w:val="27"/>
  </w:num>
  <w:num w:numId="43">
    <w:abstractNumId w:val="43"/>
  </w:num>
  <w:num w:numId="44">
    <w:abstractNumId w:val="14"/>
  </w:num>
  <w:num w:numId="45">
    <w:abstractNumId w:val="12"/>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02C8C"/>
    <w:rsid w:val="0000618C"/>
    <w:rsid w:val="00006A05"/>
    <w:rsid w:val="0001755A"/>
    <w:rsid w:val="00017E6E"/>
    <w:rsid w:val="00022929"/>
    <w:rsid w:val="00040A16"/>
    <w:rsid w:val="00041123"/>
    <w:rsid w:val="00042B8A"/>
    <w:rsid w:val="00046CCF"/>
    <w:rsid w:val="00046E77"/>
    <w:rsid w:val="00062581"/>
    <w:rsid w:val="00064AB0"/>
    <w:rsid w:val="0007152C"/>
    <w:rsid w:val="00084566"/>
    <w:rsid w:val="00084C4D"/>
    <w:rsid w:val="00086ACB"/>
    <w:rsid w:val="00091203"/>
    <w:rsid w:val="00092FD4"/>
    <w:rsid w:val="00095544"/>
    <w:rsid w:val="000A10F3"/>
    <w:rsid w:val="000A2D4C"/>
    <w:rsid w:val="000A6F35"/>
    <w:rsid w:val="000B003D"/>
    <w:rsid w:val="000B1810"/>
    <w:rsid w:val="000B71EE"/>
    <w:rsid w:val="000C1B1F"/>
    <w:rsid w:val="000D67B9"/>
    <w:rsid w:val="000D753A"/>
    <w:rsid w:val="000E17E6"/>
    <w:rsid w:val="000E434D"/>
    <w:rsid w:val="00101927"/>
    <w:rsid w:val="0010448E"/>
    <w:rsid w:val="00107E2E"/>
    <w:rsid w:val="001231CE"/>
    <w:rsid w:val="001244C6"/>
    <w:rsid w:val="0013377A"/>
    <w:rsid w:val="00133FE3"/>
    <w:rsid w:val="001423DC"/>
    <w:rsid w:val="0015214C"/>
    <w:rsid w:val="0016295A"/>
    <w:rsid w:val="00166ACC"/>
    <w:rsid w:val="00170967"/>
    <w:rsid w:val="00170DF7"/>
    <w:rsid w:val="00172444"/>
    <w:rsid w:val="00175F55"/>
    <w:rsid w:val="001812E8"/>
    <w:rsid w:val="001818BA"/>
    <w:rsid w:val="0018238D"/>
    <w:rsid w:val="001B0247"/>
    <w:rsid w:val="001C318A"/>
    <w:rsid w:val="001E0C8D"/>
    <w:rsid w:val="001E4B33"/>
    <w:rsid w:val="001F26A9"/>
    <w:rsid w:val="001F4B47"/>
    <w:rsid w:val="00202006"/>
    <w:rsid w:val="00211752"/>
    <w:rsid w:val="002153E6"/>
    <w:rsid w:val="0021775C"/>
    <w:rsid w:val="0023056B"/>
    <w:rsid w:val="002373B8"/>
    <w:rsid w:val="00241EBA"/>
    <w:rsid w:val="00246521"/>
    <w:rsid w:val="00247DDF"/>
    <w:rsid w:val="00253B1A"/>
    <w:rsid w:val="002562AD"/>
    <w:rsid w:val="00264ADE"/>
    <w:rsid w:val="00280C28"/>
    <w:rsid w:val="00281843"/>
    <w:rsid w:val="002909A3"/>
    <w:rsid w:val="00290E35"/>
    <w:rsid w:val="002925E4"/>
    <w:rsid w:val="00292B6D"/>
    <w:rsid w:val="002A2C3E"/>
    <w:rsid w:val="002A442B"/>
    <w:rsid w:val="002A4B78"/>
    <w:rsid w:val="002A54A9"/>
    <w:rsid w:val="002A67BA"/>
    <w:rsid w:val="002A7D9E"/>
    <w:rsid w:val="002B3D7C"/>
    <w:rsid w:val="002C2786"/>
    <w:rsid w:val="002C4B0F"/>
    <w:rsid w:val="002C4B2B"/>
    <w:rsid w:val="002C72D5"/>
    <w:rsid w:val="002E3C1F"/>
    <w:rsid w:val="002E5324"/>
    <w:rsid w:val="002E53D1"/>
    <w:rsid w:val="002E6E3C"/>
    <w:rsid w:val="002E7DEA"/>
    <w:rsid w:val="002F13DA"/>
    <w:rsid w:val="002F2F37"/>
    <w:rsid w:val="00301520"/>
    <w:rsid w:val="00305612"/>
    <w:rsid w:val="00315C05"/>
    <w:rsid w:val="00322D51"/>
    <w:rsid w:val="0032676F"/>
    <w:rsid w:val="00334CAD"/>
    <w:rsid w:val="00337E76"/>
    <w:rsid w:val="00342350"/>
    <w:rsid w:val="00346AFD"/>
    <w:rsid w:val="00347A5C"/>
    <w:rsid w:val="0035730A"/>
    <w:rsid w:val="00361302"/>
    <w:rsid w:val="00372834"/>
    <w:rsid w:val="003757DF"/>
    <w:rsid w:val="003A571C"/>
    <w:rsid w:val="003A5FB7"/>
    <w:rsid w:val="003A7C4C"/>
    <w:rsid w:val="003A7D39"/>
    <w:rsid w:val="003C0F84"/>
    <w:rsid w:val="003C677A"/>
    <w:rsid w:val="003D3A94"/>
    <w:rsid w:val="003D4C59"/>
    <w:rsid w:val="003E4129"/>
    <w:rsid w:val="003E799E"/>
    <w:rsid w:val="003E7C21"/>
    <w:rsid w:val="003F5857"/>
    <w:rsid w:val="003F78D8"/>
    <w:rsid w:val="00407CB5"/>
    <w:rsid w:val="004127BE"/>
    <w:rsid w:val="00425B45"/>
    <w:rsid w:val="00434E5E"/>
    <w:rsid w:val="0043574A"/>
    <w:rsid w:val="0043782B"/>
    <w:rsid w:val="00440FCA"/>
    <w:rsid w:val="00441B1F"/>
    <w:rsid w:val="00442831"/>
    <w:rsid w:val="004472FA"/>
    <w:rsid w:val="0046235A"/>
    <w:rsid w:val="004652DB"/>
    <w:rsid w:val="004728F2"/>
    <w:rsid w:val="004742AA"/>
    <w:rsid w:val="004750BA"/>
    <w:rsid w:val="0048199C"/>
    <w:rsid w:val="004837B4"/>
    <w:rsid w:val="00483E2F"/>
    <w:rsid w:val="00485854"/>
    <w:rsid w:val="004934C6"/>
    <w:rsid w:val="004A0D01"/>
    <w:rsid w:val="004A0E17"/>
    <w:rsid w:val="004A13CD"/>
    <w:rsid w:val="004A1CD6"/>
    <w:rsid w:val="004A2DFB"/>
    <w:rsid w:val="004A2FB7"/>
    <w:rsid w:val="004A2FEB"/>
    <w:rsid w:val="004A325E"/>
    <w:rsid w:val="004A5A22"/>
    <w:rsid w:val="004A7C5F"/>
    <w:rsid w:val="004B74D8"/>
    <w:rsid w:val="004C38BE"/>
    <w:rsid w:val="004C5085"/>
    <w:rsid w:val="004C5C81"/>
    <w:rsid w:val="004C6046"/>
    <w:rsid w:val="004C6196"/>
    <w:rsid w:val="004C795E"/>
    <w:rsid w:val="004D3FAD"/>
    <w:rsid w:val="004E3F0D"/>
    <w:rsid w:val="004E4871"/>
    <w:rsid w:val="004E59BD"/>
    <w:rsid w:val="004F5E8F"/>
    <w:rsid w:val="005027C4"/>
    <w:rsid w:val="005116C4"/>
    <w:rsid w:val="0053201F"/>
    <w:rsid w:val="00541E7D"/>
    <w:rsid w:val="00550157"/>
    <w:rsid w:val="00551AF5"/>
    <w:rsid w:val="00554A98"/>
    <w:rsid w:val="005551A3"/>
    <w:rsid w:val="00557103"/>
    <w:rsid w:val="00557F3D"/>
    <w:rsid w:val="005623BE"/>
    <w:rsid w:val="00562DC9"/>
    <w:rsid w:val="00565694"/>
    <w:rsid w:val="00573ED8"/>
    <w:rsid w:val="00575FFE"/>
    <w:rsid w:val="00576C28"/>
    <w:rsid w:val="00580C41"/>
    <w:rsid w:val="0058288B"/>
    <w:rsid w:val="00590AD9"/>
    <w:rsid w:val="00590E4F"/>
    <w:rsid w:val="00591EB3"/>
    <w:rsid w:val="00597909"/>
    <w:rsid w:val="005A2AE5"/>
    <w:rsid w:val="005A55B6"/>
    <w:rsid w:val="005A71BA"/>
    <w:rsid w:val="005A7F0B"/>
    <w:rsid w:val="005D18B2"/>
    <w:rsid w:val="005D7754"/>
    <w:rsid w:val="005E28BB"/>
    <w:rsid w:val="005E4E2E"/>
    <w:rsid w:val="005E7EED"/>
    <w:rsid w:val="005F5248"/>
    <w:rsid w:val="00603C81"/>
    <w:rsid w:val="0061038E"/>
    <w:rsid w:val="00611416"/>
    <w:rsid w:val="006117C7"/>
    <w:rsid w:val="00611D7A"/>
    <w:rsid w:val="00612E0B"/>
    <w:rsid w:val="00615C4E"/>
    <w:rsid w:val="006175FE"/>
    <w:rsid w:val="0062743E"/>
    <w:rsid w:val="00646AA6"/>
    <w:rsid w:val="00651FDA"/>
    <w:rsid w:val="0065204E"/>
    <w:rsid w:val="0065406F"/>
    <w:rsid w:val="00655618"/>
    <w:rsid w:val="006630C9"/>
    <w:rsid w:val="006648A4"/>
    <w:rsid w:val="0067063B"/>
    <w:rsid w:val="00671719"/>
    <w:rsid w:val="006731D8"/>
    <w:rsid w:val="00677928"/>
    <w:rsid w:val="00692EC1"/>
    <w:rsid w:val="00695B52"/>
    <w:rsid w:val="006A26D2"/>
    <w:rsid w:val="006A2E46"/>
    <w:rsid w:val="006B07E9"/>
    <w:rsid w:val="006B3A83"/>
    <w:rsid w:val="006B7B6B"/>
    <w:rsid w:val="006C6E52"/>
    <w:rsid w:val="006D2352"/>
    <w:rsid w:val="006D2E74"/>
    <w:rsid w:val="006D4367"/>
    <w:rsid w:val="006F4286"/>
    <w:rsid w:val="00701049"/>
    <w:rsid w:val="007019DA"/>
    <w:rsid w:val="00703A4A"/>
    <w:rsid w:val="007042F4"/>
    <w:rsid w:val="00704DDA"/>
    <w:rsid w:val="0070603E"/>
    <w:rsid w:val="00706BDB"/>
    <w:rsid w:val="00711898"/>
    <w:rsid w:val="00715034"/>
    <w:rsid w:val="00716E2E"/>
    <w:rsid w:val="00717017"/>
    <w:rsid w:val="0072189F"/>
    <w:rsid w:val="007247C0"/>
    <w:rsid w:val="00724833"/>
    <w:rsid w:val="00727FCA"/>
    <w:rsid w:val="00735D1A"/>
    <w:rsid w:val="00754E12"/>
    <w:rsid w:val="00760B15"/>
    <w:rsid w:val="00763B34"/>
    <w:rsid w:val="00763EE6"/>
    <w:rsid w:val="007651C9"/>
    <w:rsid w:val="00770BE5"/>
    <w:rsid w:val="007740B1"/>
    <w:rsid w:val="00780A93"/>
    <w:rsid w:val="00784BE3"/>
    <w:rsid w:val="00791314"/>
    <w:rsid w:val="007933FA"/>
    <w:rsid w:val="00794106"/>
    <w:rsid w:val="0079692C"/>
    <w:rsid w:val="007A2D35"/>
    <w:rsid w:val="007A36FA"/>
    <w:rsid w:val="007A5D66"/>
    <w:rsid w:val="007B13D6"/>
    <w:rsid w:val="007B63D5"/>
    <w:rsid w:val="007D2E80"/>
    <w:rsid w:val="007D34AA"/>
    <w:rsid w:val="007D5963"/>
    <w:rsid w:val="007E0568"/>
    <w:rsid w:val="007E1085"/>
    <w:rsid w:val="007E23F1"/>
    <w:rsid w:val="007E5B2F"/>
    <w:rsid w:val="007E7635"/>
    <w:rsid w:val="007F41BB"/>
    <w:rsid w:val="007F4343"/>
    <w:rsid w:val="007F5552"/>
    <w:rsid w:val="007F6367"/>
    <w:rsid w:val="007F7B41"/>
    <w:rsid w:val="007F7FC7"/>
    <w:rsid w:val="008036AC"/>
    <w:rsid w:val="00803748"/>
    <w:rsid w:val="00805BBD"/>
    <w:rsid w:val="0081247D"/>
    <w:rsid w:val="008125A6"/>
    <w:rsid w:val="008201C7"/>
    <w:rsid w:val="00822E1C"/>
    <w:rsid w:val="0082536B"/>
    <w:rsid w:val="00830C02"/>
    <w:rsid w:val="00835D21"/>
    <w:rsid w:val="00840A2A"/>
    <w:rsid w:val="00843767"/>
    <w:rsid w:val="008453F1"/>
    <w:rsid w:val="008459FB"/>
    <w:rsid w:val="00845B60"/>
    <w:rsid w:val="00854BDE"/>
    <w:rsid w:val="0086408D"/>
    <w:rsid w:val="00867F7F"/>
    <w:rsid w:val="0087107D"/>
    <w:rsid w:val="008777D5"/>
    <w:rsid w:val="00877826"/>
    <w:rsid w:val="00877BE3"/>
    <w:rsid w:val="00892EFD"/>
    <w:rsid w:val="00896BFB"/>
    <w:rsid w:val="008A180D"/>
    <w:rsid w:val="008A5257"/>
    <w:rsid w:val="008B1534"/>
    <w:rsid w:val="008B2C95"/>
    <w:rsid w:val="008B5760"/>
    <w:rsid w:val="008B73D1"/>
    <w:rsid w:val="008B7824"/>
    <w:rsid w:val="008C68B2"/>
    <w:rsid w:val="008D3EEE"/>
    <w:rsid w:val="008E1324"/>
    <w:rsid w:val="008F0997"/>
    <w:rsid w:val="008F44C2"/>
    <w:rsid w:val="008F676A"/>
    <w:rsid w:val="009063FA"/>
    <w:rsid w:val="00925881"/>
    <w:rsid w:val="00925DED"/>
    <w:rsid w:val="009335A8"/>
    <w:rsid w:val="0094023E"/>
    <w:rsid w:val="00943A6C"/>
    <w:rsid w:val="00945BFB"/>
    <w:rsid w:val="009478A4"/>
    <w:rsid w:val="009512AE"/>
    <w:rsid w:val="00953618"/>
    <w:rsid w:val="00953FB8"/>
    <w:rsid w:val="00963743"/>
    <w:rsid w:val="009653BC"/>
    <w:rsid w:val="0099141C"/>
    <w:rsid w:val="00993B9D"/>
    <w:rsid w:val="0099584B"/>
    <w:rsid w:val="009A2D69"/>
    <w:rsid w:val="009A6B16"/>
    <w:rsid w:val="009B03E9"/>
    <w:rsid w:val="009B08BE"/>
    <w:rsid w:val="009B1756"/>
    <w:rsid w:val="009B23A4"/>
    <w:rsid w:val="009B56E3"/>
    <w:rsid w:val="009B6D9F"/>
    <w:rsid w:val="009C10A6"/>
    <w:rsid w:val="009C1FFD"/>
    <w:rsid w:val="009C2081"/>
    <w:rsid w:val="009C4233"/>
    <w:rsid w:val="009C752C"/>
    <w:rsid w:val="009D29A0"/>
    <w:rsid w:val="009D351B"/>
    <w:rsid w:val="009D4BCA"/>
    <w:rsid w:val="009D7122"/>
    <w:rsid w:val="009E0EB8"/>
    <w:rsid w:val="009E0FCC"/>
    <w:rsid w:val="009E3D49"/>
    <w:rsid w:val="009F390E"/>
    <w:rsid w:val="009F4E1D"/>
    <w:rsid w:val="00A00316"/>
    <w:rsid w:val="00A00687"/>
    <w:rsid w:val="00A02A08"/>
    <w:rsid w:val="00A04CFA"/>
    <w:rsid w:val="00A20334"/>
    <w:rsid w:val="00A24174"/>
    <w:rsid w:val="00A3511B"/>
    <w:rsid w:val="00A35C52"/>
    <w:rsid w:val="00A37A10"/>
    <w:rsid w:val="00A50824"/>
    <w:rsid w:val="00A51C4D"/>
    <w:rsid w:val="00A51C6B"/>
    <w:rsid w:val="00A60C6A"/>
    <w:rsid w:val="00A667A1"/>
    <w:rsid w:val="00A711DF"/>
    <w:rsid w:val="00A81074"/>
    <w:rsid w:val="00A87ACF"/>
    <w:rsid w:val="00A946B7"/>
    <w:rsid w:val="00A963CF"/>
    <w:rsid w:val="00AA527D"/>
    <w:rsid w:val="00AA7507"/>
    <w:rsid w:val="00AB031B"/>
    <w:rsid w:val="00AB08F9"/>
    <w:rsid w:val="00AB6835"/>
    <w:rsid w:val="00AC513C"/>
    <w:rsid w:val="00AC685F"/>
    <w:rsid w:val="00AC7535"/>
    <w:rsid w:val="00AD05D4"/>
    <w:rsid w:val="00AD2866"/>
    <w:rsid w:val="00AD3142"/>
    <w:rsid w:val="00AD5499"/>
    <w:rsid w:val="00AD78FB"/>
    <w:rsid w:val="00AE3541"/>
    <w:rsid w:val="00AE46D2"/>
    <w:rsid w:val="00AE7B16"/>
    <w:rsid w:val="00AF3F59"/>
    <w:rsid w:val="00AF71F4"/>
    <w:rsid w:val="00B10F07"/>
    <w:rsid w:val="00B21E33"/>
    <w:rsid w:val="00B23DC4"/>
    <w:rsid w:val="00B278B5"/>
    <w:rsid w:val="00B35A0C"/>
    <w:rsid w:val="00B47CE3"/>
    <w:rsid w:val="00B55771"/>
    <w:rsid w:val="00B668C6"/>
    <w:rsid w:val="00B66AF0"/>
    <w:rsid w:val="00B66B58"/>
    <w:rsid w:val="00B67F64"/>
    <w:rsid w:val="00B7339A"/>
    <w:rsid w:val="00B74268"/>
    <w:rsid w:val="00B7512B"/>
    <w:rsid w:val="00B842DA"/>
    <w:rsid w:val="00B84FD8"/>
    <w:rsid w:val="00B92346"/>
    <w:rsid w:val="00B962DB"/>
    <w:rsid w:val="00BA1D94"/>
    <w:rsid w:val="00BA61BC"/>
    <w:rsid w:val="00BB1B59"/>
    <w:rsid w:val="00BB4982"/>
    <w:rsid w:val="00BB4E95"/>
    <w:rsid w:val="00BB53AE"/>
    <w:rsid w:val="00BC792D"/>
    <w:rsid w:val="00BD325A"/>
    <w:rsid w:val="00BD35B4"/>
    <w:rsid w:val="00BD73EA"/>
    <w:rsid w:val="00BE4FCC"/>
    <w:rsid w:val="00BE58FB"/>
    <w:rsid w:val="00BE679F"/>
    <w:rsid w:val="00BF1AE0"/>
    <w:rsid w:val="00C01978"/>
    <w:rsid w:val="00C01FCC"/>
    <w:rsid w:val="00C046A3"/>
    <w:rsid w:val="00C05B87"/>
    <w:rsid w:val="00C06059"/>
    <w:rsid w:val="00C06B80"/>
    <w:rsid w:val="00C06E59"/>
    <w:rsid w:val="00C16005"/>
    <w:rsid w:val="00C23D80"/>
    <w:rsid w:val="00C26F07"/>
    <w:rsid w:val="00C30872"/>
    <w:rsid w:val="00C444FC"/>
    <w:rsid w:val="00C47D4E"/>
    <w:rsid w:val="00C52A8D"/>
    <w:rsid w:val="00C5423B"/>
    <w:rsid w:val="00C61C8B"/>
    <w:rsid w:val="00C638EF"/>
    <w:rsid w:val="00C75AA7"/>
    <w:rsid w:val="00C80B43"/>
    <w:rsid w:val="00C8185F"/>
    <w:rsid w:val="00C87BB7"/>
    <w:rsid w:val="00C910BA"/>
    <w:rsid w:val="00CA0896"/>
    <w:rsid w:val="00CB5605"/>
    <w:rsid w:val="00CB585B"/>
    <w:rsid w:val="00CD1C66"/>
    <w:rsid w:val="00CD6A65"/>
    <w:rsid w:val="00CE1E52"/>
    <w:rsid w:val="00CE4676"/>
    <w:rsid w:val="00CE7767"/>
    <w:rsid w:val="00CF0B83"/>
    <w:rsid w:val="00CF3BE0"/>
    <w:rsid w:val="00CF4741"/>
    <w:rsid w:val="00CF742D"/>
    <w:rsid w:val="00D03CD2"/>
    <w:rsid w:val="00D20CE8"/>
    <w:rsid w:val="00D20E0E"/>
    <w:rsid w:val="00D23432"/>
    <w:rsid w:val="00D26994"/>
    <w:rsid w:val="00D27EB0"/>
    <w:rsid w:val="00D32104"/>
    <w:rsid w:val="00D32DAB"/>
    <w:rsid w:val="00D33C29"/>
    <w:rsid w:val="00D43E74"/>
    <w:rsid w:val="00D43EB6"/>
    <w:rsid w:val="00D46143"/>
    <w:rsid w:val="00D50365"/>
    <w:rsid w:val="00D80E5E"/>
    <w:rsid w:val="00D83F8E"/>
    <w:rsid w:val="00D85C45"/>
    <w:rsid w:val="00D9199C"/>
    <w:rsid w:val="00D92389"/>
    <w:rsid w:val="00D96A9B"/>
    <w:rsid w:val="00DA50CA"/>
    <w:rsid w:val="00DB79AC"/>
    <w:rsid w:val="00DC5D61"/>
    <w:rsid w:val="00DC60C4"/>
    <w:rsid w:val="00DC6BEC"/>
    <w:rsid w:val="00DC6DB4"/>
    <w:rsid w:val="00DC77E2"/>
    <w:rsid w:val="00DD3AC3"/>
    <w:rsid w:val="00DE5122"/>
    <w:rsid w:val="00DE608F"/>
    <w:rsid w:val="00E02B25"/>
    <w:rsid w:val="00E04E85"/>
    <w:rsid w:val="00E11312"/>
    <w:rsid w:val="00E1275E"/>
    <w:rsid w:val="00E13F6C"/>
    <w:rsid w:val="00E14088"/>
    <w:rsid w:val="00E14B6A"/>
    <w:rsid w:val="00E24704"/>
    <w:rsid w:val="00E27614"/>
    <w:rsid w:val="00E31585"/>
    <w:rsid w:val="00E43A19"/>
    <w:rsid w:val="00E50D0A"/>
    <w:rsid w:val="00E5453E"/>
    <w:rsid w:val="00E57698"/>
    <w:rsid w:val="00E57FD9"/>
    <w:rsid w:val="00E60D5A"/>
    <w:rsid w:val="00E648B1"/>
    <w:rsid w:val="00E64E3A"/>
    <w:rsid w:val="00E66009"/>
    <w:rsid w:val="00E70057"/>
    <w:rsid w:val="00E704DE"/>
    <w:rsid w:val="00E7537D"/>
    <w:rsid w:val="00E81079"/>
    <w:rsid w:val="00E81E71"/>
    <w:rsid w:val="00E83E6E"/>
    <w:rsid w:val="00E87A02"/>
    <w:rsid w:val="00E906E4"/>
    <w:rsid w:val="00E922E1"/>
    <w:rsid w:val="00EA5A07"/>
    <w:rsid w:val="00EA6395"/>
    <w:rsid w:val="00EA64C8"/>
    <w:rsid w:val="00EB1487"/>
    <w:rsid w:val="00EB1DE3"/>
    <w:rsid w:val="00EB77B9"/>
    <w:rsid w:val="00EC4CD4"/>
    <w:rsid w:val="00EC7DFC"/>
    <w:rsid w:val="00ED1AE1"/>
    <w:rsid w:val="00ED298B"/>
    <w:rsid w:val="00ED2E48"/>
    <w:rsid w:val="00ED6D24"/>
    <w:rsid w:val="00EE4380"/>
    <w:rsid w:val="00EF2FD4"/>
    <w:rsid w:val="00F01D02"/>
    <w:rsid w:val="00F03334"/>
    <w:rsid w:val="00F0727D"/>
    <w:rsid w:val="00F1231B"/>
    <w:rsid w:val="00F14ECD"/>
    <w:rsid w:val="00F2286F"/>
    <w:rsid w:val="00F2399E"/>
    <w:rsid w:val="00F314BA"/>
    <w:rsid w:val="00F32E6A"/>
    <w:rsid w:val="00F3510E"/>
    <w:rsid w:val="00F35412"/>
    <w:rsid w:val="00F41E0B"/>
    <w:rsid w:val="00F50D68"/>
    <w:rsid w:val="00F601C9"/>
    <w:rsid w:val="00F626AD"/>
    <w:rsid w:val="00F7173D"/>
    <w:rsid w:val="00F75783"/>
    <w:rsid w:val="00F801F8"/>
    <w:rsid w:val="00F84955"/>
    <w:rsid w:val="00F8500B"/>
    <w:rsid w:val="00F87756"/>
    <w:rsid w:val="00F92804"/>
    <w:rsid w:val="00F97624"/>
    <w:rsid w:val="00F97894"/>
    <w:rsid w:val="00FA1171"/>
    <w:rsid w:val="00FA32D7"/>
    <w:rsid w:val="00FA53ED"/>
    <w:rsid w:val="00FB36AB"/>
    <w:rsid w:val="00FC2DB6"/>
    <w:rsid w:val="00FC3749"/>
    <w:rsid w:val="00FD07F4"/>
    <w:rsid w:val="00FD0929"/>
    <w:rsid w:val="00FE0291"/>
    <w:rsid w:val="00FF0F96"/>
    <w:rsid w:val="00FF4579"/>
    <w:rsid w:val="00FF50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BC0"/>
  <w15:docId w15:val="{2F088E20-BBFB-4768-BF83-139CC11B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87107D"/>
  </w:style>
  <w:style w:type="paragraph" w:styleId="Cmsor1">
    <w:name w:val="heading 1"/>
    <w:basedOn w:val="Norml"/>
    <w:next w:val="Norml"/>
    <w:link w:val="Cmsor1Char"/>
    <w:uiPriority w:val="9"/>
    <w:qFormat/>
    <w:rsid w:val="009637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9637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4">
    <w:name w:val="heading 4"/>
    <w:basedOn w:val="Norml"/>
    <w:link w:val="Cmsor4Char"/>
    <w:uiPriority w:val="9"/>
    <w:qFormat/>
    <w:rsid w:val="008A5257"/>
    <w:pPr>
      <w:spacing w:before="100" w:beforeAutospacing="1" w:after="100" w:afterAutospacing="1"/>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5yl5">
    <w:name w:val="_5yl5"/>
    <w:basedOn w:val="Bekezdsalapbettpusa"/>
    <w:rsid w:val="006B3A83"/>
  </w:style>
  <w:style w:type="paragraph" w:styleId="Buborkszveg">
    <w:name w:val="Balloon Text"/>
    <w:basedOn w:val="Norml"/>
    <w:link w:val="BuborkszvegChar"/>
    <w:uiPriority w:val="99"/>
    <w:semiHidden/>
    <w:unhideWhenUsed/>
    <w:rsid w:val="006B3A83"/>
    <w:rPr>
      <w:rFonts w:ascii="Tahoma" w:hAnsi="Tahoma" w:cs="Tahoma"/>
      <w:sz w:val="16"/>
      <w:szCs w:val="16"/>
    </w:rPr>
  </w:style>
  <w:style w:type="character" w:customStyle="1" w:styleId="BuborkszvegChar">
    <w:name w:val="Buborékszöveg Char"/>
    <w:basedOn w:val="Bekezdsalapbettpusa"/>
    <w:link w:val="Buborkszveg"/>
    <w:uiPriority w:val="99"/>
    <w:semiHidden/>
    <w:rsid w:val="006B3A83"/>
    <w:rPr>
      <w:rFonts w:ascii="Tahoma" w:hAnsi="Tahoma" w:cs="Tahoma"/>
      <w:sz w:val="16"/>
      <w:szCs w:val="16"/>
    </w:rPr>
  </w:style>
  <w:style w:type="paragraph" w:styleId="NormlWeb">
    <w:name w:val="Normal (Web)"/>
    <w:basedOn w:val="Norml"/>
    <w:uiPriority w:val="99"/>
    <w:unhideWhenUsed/>
    <w:rsid w:val="00D32104"/>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33C29"/>
  </w:style>
  <w:style w:type="character" w:styleId="Hiperhivatkozs">
    <w:name w:val="Hyperlink"/>
    <w:basedOn w:val="Bekezdsalapbettpusa"/>
    <w:uiPriority w:val="99"/>
    <w:unhideWhenUsed/>
    <w:rsid w:val="00D33C29"/>
    <w:rPr>
      <w:color w:val="0000FF"/>
      <w:u w:val="single"/>
    </w:rPr>
  </w:style>
  <w:style w:type="paragraph" w:styleId="Jegyzetszveg">
    <w:name w:val="annotation text"/>
    <w:basedOn w:val="Norml"/>
    <w:link w:val="JegyzetszvegChar"/>
    <w:uiPriority w:val="99"/>
    <w:unhideWhenUsed/>
    <w:rsid w:val="003757DF"/>
    <w:rPr>
      <w:sz w:val="20"/>
      <w:szCs w:val="20"/>
    </w:rPr>
  </w:style>
  <w:style w:type="character" w:customStyle="1" w:styleId="JegyzetszvegChar">
    <w:name w:val="Jegyzetszöveg Char"/>
    <w:basedOn w:val="Bekezdsalapbettpusa"/>
    <w:link w:val="Jegyzetszveg"/>
    <w:uiPriority w:val="99"/>
    <w:rsid w:val="003757DF"/>
    <w:rPr>
      <w:sz w:val="20"/>
      <w:szCs w:val="20"/>
    </w:rPr>
  </w:style>
  <w:style w:type="character" w:styleId="Jegyzethivatkozs">
    <w:name w:val="annotation reference"/>
    <w:basedOn w:val="Bekezdsalapbettpusa"/>
    <w:uiPriority w:val="99"/>
    <w:semiHidden/>
    <w:unhideWhenUsed/>
    <w:rsid w:val="00F14ECD"/>
    <w:rPr>
      <w:sz w:val="16"/>
      <w:szCs w:val="16"/>
    </w:rPr>
  </w:style>
  <w:style w:type="paragraph" w:styleId="Megjegyzstrgya">
    <w:name w:val="annotation subject"/>
    <w:basedOn w:val="Jegyzetszveg"/>
    <w:next w:val="Jegyzetszveg"/>
    <w:link w:val="MegjegyzstrgyaChar"/>
    <w:uiPriority w:val="99"/>
    <w:semiHidden/>
    <w:unhideWhenUsed/>
    <w:rsid w:val="00F14ECD"/>
    <w:rPr>
      <w:b/>
      <w:bCs/>
    </w:rPr>
  </w:style>
  <w:style w:type="character" w:customStyle="1" w:styleId="MegjegyzstrgyaChar">
    <w:name w:val="Megjegyzés tárgya Char"/>
    <w:basedOn w:val="JegyzetszvegChar"/>
    <w:link w:val="Megjegyzstrgya"/>
    <w:uiPriority w:val="99"/>
    <w:semiHidden/>
    <w:rsid w:val="00F14ECD"/>
    <w:rPr>
      <w:b/>
      <w:bCs/>
      <w:sz w:val="20"/>
      <w:szCs w:val="20"/>
    </w:rPr>
  </w:style>
  <w:style w:type="character" w:customStyle="1" w:styleId="Cmsor4Char">
    <w:name w:val="Címsor 4 Char"/>
    <w:basedOn w:val="Bekezdsalapbettpusa"/>
    <w:link w:val="Cmsor4"/>
    <w:uiPriority w:val="9"/>
    <w:rsid w:val="008A5257"/>
    <w:rPr>
      <w:rFonts w:ascii="Times New Roman" w:eastAsia="Times New Roman" w:hAnsi="Times New Roman" w:cs="Times New Roman"/>
      <w:b/>
      <w:bCs/>
      <w:sz w:val="24"/>
      <w:szCs w:val="24"/>
      <w:lang w:eastAsia="hu-HU"/>
    </w:rPr>
  </w:style>
  <w:style w:type="character" w:customStyle="1" w:styleId="Cmsor1Char">
    <w:name w:val="Címsor 1 Char"/>
    <w:basedOn w:val="Bekezdsalapbettpusa"/>
    <w:link w:val="Cmsor1"/>
    <w:uiPriority w:val="9"/>
    <w:rsid w:val="00963743"/>
    <w:rPr>
      <w:rFonts w:asciiTheme="majorHAnsi" w:eastAsiaTheme="majorEastAsia" w:hAnsiTheme="majorHAnsi" w:cstheme="majorBidi"/>
      <w:color w:val="365F91" w:themeColor="accent1" w:themeShade="BF"/>
      <w:sz w:val="32"/>
      <w:szCs w:val="32"/>
    </w:rPr>
  </w:style>
  <w:style w:type="character" w:customStyle="1" w:styleId="Cmsor2Char">
    <w:name w:val="Címsor 2 Char"/>
    <w:basedOn w:val="Bekezdsalapbettpusa"/>
    <w:link w:val="Cmsor2"/>
    <w:uiPriority w:val="9"/>
    <w:semiHidden/>
    <w:rsid w:val="00963743"/>
    <w:rPr>
      <w:rFonts w:asciiTheme="majorHAnsi" w:eastAsiaTheme="majorEastAsia" w:hAnsiTheme="majorHAnsi" w:cstheme="majorBidi"/>
      <w:color w:val="365F91" w:themeColor="accent1" w:themeShade="BF"/>
      <w:sz w:val="26"/>
      <w:szCs w:val="26"/>
    </w:rPr>
  </w:style>
  <w:style w:type="paragraph" w:customStyle="1" w:styleId="marked">
    <w:name w:val="marked"/>
    <w:basedOn w:val="Norml"/>
    <w:rsid w:val="00963743"/>
    <w:pPr>
      <w:spacing w:after="150"/>
    </w:pPr>
    <w:rPr>
      <w:rFonts w:ascii="Times New Roman" w:eastAsia="Times New Roman" w:hAnsi="Times New Roman" w:cs="Times New Roman"/>
      <w:sz w:val="24"/>
      <w:szCs w:val="24"/>
      <w:lang w:eastAsia="hu-HU"/>
    </w:rPr>
  </w:style>
  <w:style w:type="character" w:customStyle="1" w:styleId="ng-binding">
    <w:name w:val="ng-binding"/>
    <w:basedOn w:val="Bekezdsalapbettpusa"/>
    <w:rsid w:val="00963743"/>
  </w:style>
  <w:style w:type="character" w:styleId="Kiemels">
    <w:name w:val="Emphasis"/>
    <w:basedOn w:val="Bekezdsalapbettpusa"/>
    <w:uiPriority w:val="20"/>
    <w:qFormat/>
    <w:rsid w:val="00963743"/>
    <w:rPr>
      <w:i/>
      <w:iCs/>
    </w:rPr>
  </w:style>
  <w:style w:type="paragraph" w:styleId="Listaszerbekezds">
    <w:name w:val="List Paragraph"/>
    <w:basedOn w:val="Norml"/>
    <w:uiPriority w:val="34"/>
    <w:qFormat/>
    <w:rsid w:val="00963743"/>
    <w:pPr>
      <w:ind w:left="720"/>
      <w:contextualSpacing/>
    </w:pPr>
  </w:style>
  <w:style w:type="paragraph" w:styleId="HTML-kntformzott">
    <w:name w:val="HTML Preformatted"/>
    <w:basedOn w:val="Norml"/>
    <w:link w:val="HTML-kntformzottChar"/>
    <w:uiPriority w:val="99"/>
    <w:unhideWhenUsed/>
    <w:rsid w:val="00301520"/>
    <w:rPr>
      <w:rFonts w:ascii="Consolas" w:hAnsi="Consolas"/>
      <w:sz w:val="20"/>
      <w:szCs w:val="20"/>
    </w:rPr>
  </w:style>
  <w:style w:type="character" w:customStyle="1" w:styleId="HTML-kntformzottChar">
    <w:name w:val="HTML-ként formázott Char"/>
    <w:basedOn w:val="Bekezdsalapbettpusa"/>
    <w:link w:val="HTML-kntformzott"/>
    <w:uiPriority w:val="99"/>
    <w:rsid w:val="00301520"/>
    <w:rPr>
      <w:rFonts w:ascii="Consolas" w:hAnsi="Consolas"/>
      <w:sz w:val="20"/>
      <w:szCs w:val="20"/>
    </w:rPr>
  </w:style>
  <w:style w:type="character" w:styleId="Mrltotthiperhivatkozs">
    <w:name w:val="FollowedHyperlink"/>
    <w:basedOn w:val="Bekezdsalapbettpusa"/>
    <w:uiPriority w:val="99"/>
    <w:semiHidden/>
    <w:unhideWhenUsed/>
    <w:rsid w:val="003D3A94"/>
    <w:rPr>
      <w:color w:val="800080" w:themeColor="followedHyperlink"/>
      <w:u w:val="single"/>
    </w:rPr>
  </w:style>
  <w:style w:type="character" w:customStyle="1" w:styleId="hatterszin">
    <w:name w:val="hatterszin"/>
    <w:basedOn w:val="Bekezdsalapbettpusa"/>
    <w:rsid w:val="00022929"/>
  </w:style>
  <w:style w:type="paragraph" w:styleId="lfej">
    <w:name w:val="header"/>
    <w:basedOn w:val="Norml"/>
    <w:link w:val="lfejChar"/>
    <w:uiPriority w:val="99"/>
    <w:unhideWhenUsed/>
    <w:rsid w:val="0001755A"/>
    <w:pPr>
      <w:tabs>
        <w:tab w:val="center" w:pos="4536"/>
        <w:tab w:val="right" w:pos="9072"/>
      </w:tabs>
    </w:pPr>
  </w:style>
  <w:style w:type="character" w:customStyle="1" w:styleId="lfejChar">
    <w:name w:val="Élőfej Char"/>
    <w:basedOn w:val="Bekezdsalapbettpusa"/>
    <w:link w:val="lfej"/>
    <w:uiPriority w:val="99"/>
    <w:rsid w:val="0001755A"/>
  </w:style>
  <w:style w:type="paragraph" w:styleId="llb">
    <w:name w:val="footer"/>
    <w:basedOn w:val="Norml"/>
    <w:link w:val="llbChar"/>
    <w:uiPriority w:val="99"/>
    <w:unhideWhenUsed/>
    <w:rsid w:val="0001755A"/>
    <w:pPr>
      <w:tabs>
        <w:tab w:val="center" w:pos="4536"/>
        <w:tab w:val="right" w:pos="9072"/>
      </w:tabs>
    </w:pPr>
  </w:style>
  <w:style w:type="character" w:customStyle="1" w:styleId="llbChar">
    <w:name w:val="Élőláb Char"/>
    <w:basedOn w:val="Bekezdsalapbettpusa"/>
    <w:link w:val="llb"/>
    <w:uiPriority w:val="99"/>
    <w:rsid w:val="0001755A"/>
  </w:style>
  <w:style w:type="character" w:customStyle="1" w:styleId="details-kahoot-share-link-wrappershare-link">
    <w:name w:val="details-kahoot-share-link-wrapper__share-link"/>
    <w:basedOn w:val="Bekezdsalapbettpusa"/>
    <w:rsid w:val="006B7B6B"/>
  </w:style>
  <w:style w:type="character" w:styleId="Megemlts">
    <w:name w:val="Mention"/>
    <w:basedOn w:val="Bekezdsalapbettpusa"/>
    <w:uiPriority w:val="99"/>
    <w:semiHidden/>
    <w:unhideWhenUsed/>
    <w:rsid w:val="006B7B6B"/>
    <w:rPr>
      <w:color w:val="2B579A"/>
      <w:shd w:val="clear" w:color="auto" w:fill="E6E6E6"/>
    </w:rPr>
  </w:style>
  <w:style w:type="character" w:customStyle="1" w:styleId="UnresolvedMention">
    <w:name w:val="Unresolved Mention"/>
    <w:basedOn w:val="Bekezdsalapbettpusa"/>
    <w:uiPriority w:val="99"/>
    <w:semiHidden/>
    <w:unhideWhenUsed/>
    <w:rsid w:val="00071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692">
      <w:bodyDiv w:val="1"/>
      <w:marLeft w:val="0"/>
      <w:marRight w:val="0"/>
      <w:marTop w:val="0"/>
      <w:marBottom w:val="0"/>
      <w:divBdr>
        <w:top w:val="none" w:sz="0" w:space="0" w:color="auto"/>
        <w:left w:val="none" w:sz="0" w:space="0" w:color="auto"/>
        <w:bottom w:val="none" w:sz="0" w:space="0" w:color="auto"/>
        <w:right w:val="none" w:sz="0" w:space="0" w:color="auto"/>
      </w:divBdr>
    </w:div>
    <w:div w:id="131489699">
      <w:bodyDiv w:val="1"/>
      <w:marLeft w:val="0"/>
      <w:marRight w:val="0"/>
      <w:marTop w:val="0"/>
      <w:marBottom w:val="0"/>
      <w:divBdr>
        <w:top w:val="none" w:sz="0" w:space="0" w:color="auto"/>
        <w:left w:val="none" w:sz="0" w:space="0" w:color="auto"/>
        <w:bottom w:val="none" w:sz="0" w:space="0" w:color="auto"/>
        <w:right w:val="none" w:sz="0" w:space="0" w:color="auto"/>
      </w:divBdr>
    </w:div>
    <w:div w:id="353073828">
      <w:bodyDiv w:val="1"/>
      <w:marLeft w:val="0"/>
      <w:marRight w:val="0"/>
      <w:marTop w:val="0"/>
      <w:marBottom w:val="0"/>
      <w:divBdr>
        <w:top w:val="none" w:sz="0" w:space="0" w:color="auto"/>
        <w:left w:val="none" w:sz="0" w:space="0" w:color="auto"/>
        <w:bottom w:val="none" w:sz="0" w:space="0" w:color="auto"/>
        <w:right w:val="none" w:sz="0" w:space="0" w:color="auto"/>
      </w:divBdr>
    </w:div>
    <w:div w:id="382950507">
      <w:bodyDiv w:val="1"/>
      <w:marLeft w:val="0"/>
      <w:marRight w:val="0"/>
      <w:marTop w:val="0"/>
      <w:marBottom w:val="0"/>
      <w:divBdr>
        <w:top w:val="none" w:sz="0" w:space="0" w:color="auto"/>
        <w:left w:val="none" w:sz="0" w:space="0" w:color="auto"/>
        <w:bottom w:val="none" w:sz="0" w:space="0" w:color="auto"/>
        <w:right w:val="none" w:sz="0" w:space="0" w:color="auto"/>
      </w:divBdr>
      <w:divsChild>
        <w:div w:id="1088381419">
          <w:marLeft w:val="0"/>
          <w:marRight w:val="0"/>
          <w:marTop w:val="0"/>
          <w:marBottom w:val="0"/>
          <w:divBdr>
            <w:top w:val="none" w:sz="0" w:space="0" w:color="auto"/>
            <w:left w:val="none" w:sz="0" w:space="0" w:color="auto"/>
            <w:bottom w:val="none" w:sz="0" w:space="0" w:color="auto"/>
            <w:right w:val="none" w:sz="0" w:space="0" w:color="auto"/>
          </w:divBdr>
          <w:divsChild>
            <w:div w:id="1571765631">
              <w:marLeft w:val="0"/>
              <w:marRight w:val="0"/>
              <w:marTop w:val="0"/>
              <w:marBottom w:val="0"/>
              <w:divBdr>
                <w:top w:val="none" w:sz="0" w:space="0" w:color="auto"/>
                <w:left w:val="none" w:sz="0" w:space="0" w:color="auto"/>
                <w:bottom w:val="none" w:sz="0" w:space="0" w:color="auto"/>
                <w:right w:val="none" w:sz="0" w:space="0" w:color="auto"/>
              </w:divBdr>
              <w:divsChild>
                <w:div w:id="332538104">
                  <w:marLeft w:val="-225"/>
                  <w:marRight w:val="-225"/>
                  <w:marTop w:val="0"/>
                  <w:marBottom w:val="0"/>
                  <w:divBdr>
                    <w:top w:val="none" w:sz="0" w:space="0" w:color="auto"/>
                    <w:left w:val="none" w:sz="0" w:space="0" w:color="auto"/>
                    <w:bottom w:val="none" w:sz="0" w:space="0" w:color="auto"/>
                    <w:right w:val="none" w:sz="0" w:space="0" w:color="auto"/>
                  </w:divBdr>
                  <w:divsChild>
                    <w:div w:id="2022731514">
                      <w:marLeft w:val="0"/>
                      <w:marRight w:val="0"/>
                      <w:marTop w:val="0"/>
                      <w:marBottom w:val="0"/>
                      <w:divBdr>
                        <w:top w:val="none" w:sz="0" w:space="0" w:color="auto"/>
                        <w:left w:val="none" w:sz="0" w:space="0" w:color="auto"/>
                        <w:bottom w:val="none" w:sz="0" w:space="0" w:color="auto"/>
                        <w:right w:val="none" w:sz="0" w:space="0" w:color="auto"/>
                      </w:divBdr>
                      <w:divsChild>
                        <w:div w:id="990250581">
                          <w:marLeft w:val="-225"/>
                          <w:marRight w:val="-225"/>
                          <w:marTop w:val="0"/>
                          <w:marBottom w:val="0"/>
                          <w:divBdr>
                            <w:top w:val="none" w:sz="0" w:space="0" w:color="auto"/>
                            <w:left w:val="none" w:sz="0" w:space="0" w:color="auto"/>
                            <w:bottom w:val="none" w:sz="0" w:space="0" w:color="auto"/>
                            <w:right w:val="none" w:sz="0" w:space="0" w:color="auto"/>
                          </w:divBdr>
                          <w:divsChild>
                            <w:div w:id="1386417728">
                              <w:marLeft w:val="0"/>
                              <w:marRight w:val="0"/>
                              <w:marTop w:val="0"/>
                              <w:marBottom w:val="0"/>
                              <w:divBdr>
                                <w:top w:val="none" w:sz="0" w:space="0" w:color="auto"/>
                                <w:left w:val="none" w:sz="0" w:space="0" w:color="auto"/>
                                <w:bottom w:val="none" w:sz="0" w:space="0" w:color="auto"/>
                                <w:right w:val="none" w:sz="0" w:space="0" w:color="auto"/>
                              </w:divBdr>
                              <w:divsChild>
                                <w:div w:id="1490829422">
                                  <w:marLeft w:val="0"/>
                                  <w:marRight w:val="0"/>
                                  <w:marTop w:val="0"/>
                                  <w:marBottom w:val="0"/>
                                  <w:divBdr>
                                    <w:top w:val="none" w:sz="0" w:space="0" w:color="auto"/>
                                    <w:left w:val="none" w:sz="0" w:space="0" w:color="auto"/>
                                    <w:bottom w:val="none" w:sz="0" w:space="0" w:color="auto"/>
                                    <w:right w:val="none" w:sz="0" w:space="0" w:color="auto"/>
                                  </w:divBdr>
                                  <w:divsChild>
                                    <w:div w:id="531844811">
                                      <w:marLeft w:val="0"/>
                                      <w:marRight w:val="0"/>
                                      <w:marTop w:val="0"/>
                                      <w:marBottom w:val="0"/>
                                      <w:divBdr>
                                        <w:top w:val="none" w:sz="0" w:space="0" w:color="auto"/>
                                        <w:left w:val="none" w:sz="0" w:space="0" w:color="auto"/>
                                        <w:bottom w:val="none" w:sz="0" w:space="0" w:color="auto"/>
                                        <w:right w:val="none" w:sz="0" w:space="0" w:color="auto"/>
                                      </w:divBdr>
                                      <w:divsChild>
                                        <w:div w:id="1874727654">
                                          <w:marLeft w:val="0"/>
                                          <w:marRight w:val="0"/>
                                          <w:marTop w:val="0"/>
                                          <w:marBottom w:val="0"/>
                                          <w:divBdr>
                                            <w:top w:val="none" w:sz="0" w:space="0" w:color="auto"/>
                                            <w:left w:val="none" w:sz="0" w:space="0" w:color="auto"/>
                                            <w:bottom w:val="none" w:sz="0" w:space="0" w:color="auto"/>
                                            <w:right w:val="none" w:sz="0" w:space="0" w:color="auto"/>
                                          </w:divBdr>
                                        </w:div>
                                        <w:div w:id="454300695">
                                          <w:marLeft w:val="0"/>
                                          <w:marRight w:val="0"/>
                                          <w:marTop w:val="0"/>
                                          <w:marBottom w:val="0"/>
                                          <w:divBdr>
                                            <w:top w:val="none" w:sz="0" w:space="0" w:color="auto"/>
                                            <w:left w:val="none" w:sz="0" w:space="0" w:color="auto"/>
                                            <w:bottom w:val="none" w:sz="0" w:space="0" w:color="auto"/>
                                            <w:right w:val="none" w:sz="0" w:space="0" w:color="auto"/>
                                          </w:divBdr>
                                        </w:div>
                                        <w:div w:id="1399592854">
                                          <w:marLeft w:val="0"/>
                                          <w:marRight w:val="0"/>
                                          <w:marTop w:val="0"/>
                                          <w:marBottom w:val="0"/>
                                          <w:divBdr>
                                            <w:top w:val="none" w:sz="0" w:space="0" w:color="auto"/>
                                            <w:left w:val="none" w:sz="0" w:space="0" w:color="auto"/>
                                            <w:bottom w:val="none" w:sz="0" w:space="0" w:color="auto"/>
                                            <w:right w:val="none" w:sz="0" w:space="0" w:color="auto"/>
                                          </w:divBdr>
                                        </w:div>
                                        <w:div w:id="1583174705">
                                          <w:marLeft w:val="0"/>
                                          <w:marRight w:val="0"/>
                                          <w:marTop w:val="0"/>
                                          <w:marBottom w:val="0"/>
                                          <w:divBdr>
                                            <w:top w:val="none" w:sz="0" w:space="0" w:color="auto"/>
                                            <w:left w:val="none" w:sz="0" w:space="0" w:color="auto"/>
                                            <w:bottom w:val="none" w:sz="0" w:space="0" w:color="auto"/>
                                            <w:right w:val="none" w:sz="0" w:space="0" w:color="auto"/>
                                          </w:divBdr>
                                        </w:div>
                                        <w:div w:id="1868061462">
                                          <w:marLeft w:val="0"/>
                                          <w:marRight w:val="0"/>
                                          <w:marTop w:val="0"/>
                                          <w:marBottom w:val="0"/>
                                          <w:divBdr>
                                            <w:top w:val="none" w:sz="0" w:space="0" w:color="auto"/>
                                            <w:left w:val="none" w:sz="0" w:space="0" w:color="auto"/>
                                            <w:bottom w:val="none" w:sz="0" w:space="0" w:color="auto"/>
                                            <w:right w:val="none" w:sz="0" w:space="0" w:color="auto"/>
                                          </w:divBdr>
                                        </w:div>
                                        <w:div w:id="1966501570">
                                          <w:marLeft w:val="0"/>
                                          <w:marRight w:val="0"/>
                                          <w:marTop w:val="0"/>
                                          <w:marBottom w:val="0"/>
                                          <w:divBdr>
                                            <w:top w:val="none" w:sz="0" w:space="0" w:color="auto"/>
                                            <w:left w:val="none" w:sz="0" w:space="0" w:color="auto"/>
                                            <w:bottom w:val="none" w:sz="0" w:space="0" w:color="auto"/>
                                            <w:right w:val="none" w:sz="0" w:space="0" w:color="auto"/>
                                          </w:divBdr>
                                        </w:div>
                                        <w:div w:id="6548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2917200">
      <w:bodyDiv w:val="1"/>
      <w:marLeft w:val="0"/>
      <w:marRight w:val="0"/>
      <w:marTop w:val="0"/>
      <w:marBottom w:val="0"/>
      <w:divBdr>
        <w:top w:val="none" w:sz="0" w:space="0" w:color="auto"/>
        <w:left w:val="none" w:sz="0" w:space="0" w:color="auto"/>
        <w:bottom w:val="none" w:sz="0" w:space="0" w:color="auto"/>
        <w:right w:val="none" w:sz="0" w:space="0" w:color="auto"/>
      </w:divBdr>
      <w:divsChild>
        <w:div w:id="521280182">
          <w:marLeft w:val="0"/>
          <w:marRight w:val="0"/>
          <w:marTop w:val="0"/>
          <w:marBottom w:val="0"/>
          <w:divBdr>
            <w:top w:val="none" w:sz="0" w:space="0" w:color="auto"/>
            <w:left w:val="none" w:sz="0" w:space="0" w:color="auto"/>
            <w:bottom w:val="none" w:sz="0" w:space="0" w:color="auto"/>
            <w:right w:val="none" w:sz="0" w:space="0" w:color="auto"/>
          </w:divBdr>
        </w:div>
        <w:div w:id="1242524480">
          <w:marLeft w:val="0"/>
          <w:marRight w:val="0"/>
          <w:marTop w:val="0"/>
          <w:marBottom w:val="0"/>
          <w:divBdr>
            <w:top w:val="none" w:sz="0" w:space="0" w:color="auto"/>
            <w:left w:val="none" w:sz="0" w:space="0" w:color="auto"/>
            <w:bottom w:val="none" w:sz="0" w:space="0" w:color="auto"/>
            <w:right w:val="none" w:sz="0" w:space="0" w:color="auto"/>
          </w:divBdr>
        </w:div>
        <w:div w:id="853615789">
          <w:marLeft w:val="0"/>
          <w:marRight w:val="0"/>
          <w:marTop w:val="0"/>
          <w:marBottom w:val="0"/>
          <w:divBdr>
            <w:top w:val="none" w:sz="0" w:space="0" w:color="auto"/>
            <w:left w:val="none" w:sz="0" w:space="0" w:color="auto"/>
            <w:bottom w:val="none" w:sz="0" w:space="0" w:color="auto"/>
            <w:right w:val="none" w:sz="0" w:space="0" w:color="auto"/>
          </w:divBdr>
          <w:divsChild>
            <w:div w:id="3037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2507">
      <w:bodyDiv w:val="1"/>
      <w:marLeft w:val="0"/>
      <w:marRight w:val="0"/>
      <w:marTop w:val="0"/>
      <w:marBottom w:val="0"/>
      <w:divBdr>
        <w:top w:val="none" w:sz="0" w:space="0" w:color="auto"/>
        <w:left w:val="none" w:sz="0" w:space="0" w:color="auto"/>
        <w:bottom w:val="none" w:sz="0" w:space="0" w:color="auto"/>
        <w:right w:val="none" w:sz="0" w:space="0" w:color="auto"/>
      </w:divBdr>
      <w:divsChild>
        <w:div w:id="909004466">
          <w:marLeft w:val="0"/>
          <w:marRight w:val="0"/>
          <w:marTop w:val="0"/>
          <w:marBottom w:val="0"/>
          <w:divBdr>
            <w:top w:val="none" w:sz="0" w:space="0" w:color="auto"/>
            <w:left w:val="none" w:sz="0" w:space="0" w:color="auto"/>
            <w:bottom w:val="none" w:sz="0" w:space="0" w:color="auto"/>
            <w:right w:val="none" w:sz="0" w:space="0" w:color="auto"/>
          </w:divBdr>
          <w:divsChild>
            <w:div w:id="841120271">
              <w:marLeft w:val="0"/>
              <w:marRight w:val="0"/>
              <w:marTop w:val="0"/>
              <w:marBottom w:val="0"/>
              <w:divBdr>
                <w:top w:val="none" w:sz="0" w:space="0" w:color="auto"/>
                <w:left w:val="none" w:sz="0" w:space="0" w:color="auto"/>
                <w:bottom w:val="none" w:sz="0" w:space="0" w:color="auto"/>
                <w:right w:val="none" w:sz="0" w:space="0" w:color="auto"/>
              </w:divBdr>
              <w:divsChild>
                <w:div w:id="1008554424">
                  <w:marLeft w:val="-225"/>
                  <w:marRight w:val="-225"/>
                  <w:marTop w:val="0"/>
                  <w:marBottom w:val="0"/>
                  <w:divBdr>
                    <w:top w:val="none" w:sz="0" w:space="0" w:color="auto"/>
                    <w:left w:val="none" w:sz="0" w:space="0" w:color="auto"/>
                    <w:bottom w:val="none" w:sz="0" w:space="0" w:color="auto"/>
                    <w:right w:val="none" w:sz="0" w:space="0" w:color="auto"/>
                  </w:divBdr>
                  <w:divsChild>
                    <w:div w:id="1297838757">
                      <w:marLeft w:val="0"/>
                      <w:marRight w:val="0"/>
                      <w:marTop w:val="0"/>
                      <w:marBottom w:val="0"/>
                      <w:divBdr>
                        <w:top w:val="none" w:sz="0" w:space="0" w:color="auto"/>
                        <w:left w:val="none" w:sz="0" w:space="0" w:color="auto"/>
                        <w:bottom w:val="none" w:sz="0" w:space="0" w:color="auto"/>
                        <w:right w:val="none" w:sz="0" w:space="0" w:color="auto"/>
                      </w:divBdr>
                      <w:divsChild>
                        <w:div w:id="2103525869">
                          <w:marLeft w:val="-225"/>
                          <w:marRight w:val="-225"/>
                          <w:marTop w:val="0"/>
                          <w:marBottom w:val="0"/>
                          <w:divBdr>
                            <w:top w:val="none" w:sz="0" w:space="0" w:color="auto"/>
                            <w:left w:val="none" w:sz="0" w:space="0" w:color="auto"/>
                            <w:bottom w:val="none" w:sz="0" w:space="0" w:color="auto"/>
                            <w:right w:val="none" w:sz="0" w:space="0" w:color="auto"/>
                          </w:divBdr>
                          <w:divsChild>
                            <w:div w:id="1268153139">
                              <w:marLeft w:val="0"/>
                              <w:marRight w:val="0"/>
                              <w:marTop w:val="0"/>
                              <w:marBottom w:val="0"/>
                              <w:divBdr>
                                <w:top w:val="none" w:sz="0" w:space="0" w:color="auto"/>
                                <w:left w:val="none" w:sz="0" w:space="0" w:color="auto"/>
                                <w:bottom w:val="none" w:sz="0" w:space="0" w:color="auto"/>
                                <w:right w:val="none" w:sz="0" w:space="0" w:color="auto"/>
                              </w:divBdr>
                              <w:divsChild>
                                <w:div w:id="2082478290">
                                  <w:marLeft w:val="0"/>
                                  <w:marRight w:val="0"/>
                                  <w:marTop w:val="0"/>
                                  <w:marBottom w:val="0"/>
                                  <w:divBdr>
                                    <w:top w:val="none" w:sz="0" w:space="0" w:color="auto"/>
                                    <w:left w:val="none" w:sz="0" w:space="0" w:color="auto"/>
                                    <w:bottom w:val="none" w:sz="0" w:space="0" w:color="auto"/>
                                    <w:right w:val="none" w:sz="0" w:space="0" w:color="auto"/>
                                  </w:divBdr>
                                  <w:divsChild>
                                    <w:div w:id="1153914415">
                                      <w:marLeft w:val="0"/>
                                      <w:marRight w:val="0"/>
                                      <w:marTop w:val="0"/>
                                      <w:marBottom w:val="0"/>
                                      <w:divBdr>
                                        <w:top w:val="none" w:sz="0" w:space="0" w:color="auto"/>
                                        <w:left w:val="none" w:sz="0" w:space="0" w:color="auto"/>
                                        <w:bottom w:val="none" w:sz="0" w:space="0" w:color="auto"/>
                                        <w:right w:val="none" w:sz="0" w:space="0" w:color="auto"/>
                                      </w:divBdr>
                                      <w:divsChild>
                                        <w:div w:id="612440819">
                                          <w:marLeft w:val="0"/>
                                          <w:marRight w:val="0"/>
                                          <w:marTop w:val="0"/>
                                          <w:marBottom w:val="0"/>
                                          <w:divBdr>
                                            <w:top w:val="none" w:sz="0" w:space="0" w:color="auto"/>
                                            <w:left w:val="none" w:sz="0" w:space="0" w:color="auto"/>
                                            <w:bottom w:val="none" w:sz="0" w:space="0" w:color="auto"/>
                                            <w:right w:val="none" w:sz="0" w:space="0" w:color="auto"/>
                                          </w:divBdr>
                                        </w:div>
                                        <w:div w:id="1515801977">
                                          <w:marLeft w:val="0"/>
                                          <w:marRight w:val="0"/>
                                          <w:marTop w:val="0"/>
                                          <w:marBottom w:val="0"/>
                                          <w:divBdr>
                                            <w:top w:val="none" w:sz="0" w:space="0" w:color="auto"/>
                                            <w:left w:val="none" w:sz="0" w:space="0" w:color="auto"/>
                                            <w:bottom w:val="none" w:sz="0" w:space="0" w:color="auto"/>
                                            <w:right w:val="none" w:sz="0" w:space="0" w:color="auto"/>
                                          </w:divBdr>
                                        </w:div>
                                        <w:div w:id="1149597272">
                                          <w:marLeft w:val="0"/>
                                          <w:marRight w:val="0"/>
                                          <w:marTop w:val="0"/>
                                          <w:marBottom w:val="0"/>
                                          <w:divBdr>
                                            <w:top w:val="none" w:sz="0" w:space="0" w:color="auto"/>
                                            <w:left w:val="none" w:sz="0" w:space="0" w:color="auto"/>
                                            <w:bottom w:val="none" w:sz="0" w:space="0" w:color="auto"/>
                                            <w:right w:val="none" w:sz="0" w:space="0" w:color="auto"/>
                                          </w:divBdr>
                                        </w:div>
                                        <w:div w:id="834148058">
                                          <w:marLeft w:val="0"/>
                                          <w:marRight w:val="0"/>
                                          <w:marTop w:val="0"/>
                                          <w:marBottom w:val="0"/>
                                          <w:divBdr>
                                            <w:top w:val="none" w:sz="0" w:space="0" w:color="auto"/>
                                            <w:left w:val="none" w:sz="0" w:space="0" w:color="auto"/>
                                            <w:bottom w:val="none" w:sz="0" w:space="0" w:color="auto"/>
                                            <w:right w:val="none" w:sz="0" w:space="0" w:color="auto"/>
                                          </w:divBdr>
                                        </w:div>
                                        <w:div w:id="864249555">
                                          <w:marLeft w:val="0"/>
                                          <w:marRight w:val="0"/>
                                          <w:marTop w:val="0"/>
                                          <w:marBottom w:val="0"/>
                                          <w:divBdr>
                                            <w:top w:val="none" w:sz="0" w:space="0" w:color="auto"/>
                                            <w:left w:val="none" w:sz="0" w:space="0" w:color="auto"/>
                                            <w:bottom w:val="none" w:sz="0" w:space="0" w:color="auto"/>
                                            <w:right w:val="none" w:sz="0" w:space="0" w:color="auto"/>
                                          </w:divBdr>
                                        </w:div>
                                        <w:div w:id="1408114007">
                                          <w:marLeft w:val="0"/>
                                          <w:marRight w:val="0"/>
                                          <w:marTop w:val="0"/>
                                          <w:marBottom w:val="0"/>
                                          <w:divBdr>
                                            <w:top w:val="none" w:sz="0" w:space="0" w:color="auto"/>
                                            <w:left w:val="none" w:sz="0" w:space="0" w:color="auto"/>
                                            <w:bottom w:val="none" w:sz="0" w:space="0" w:color="auto"/>
                                            <w:right w:val="none" w:sz="0" w:space="0" w:color="auto"/>
                                          </w:divBdr>
                                        </w:div>
                                        <w:div w:id="718166672">
                                          <w:marLeft w:val="0"/>
                                          <w:marRight w:val="0"/>
                                          <w:marTop w:val="0"/>
                                          <w:marBottom w:val="0"/>
                                          <w:divBdr>
                                            <w:top w:val="none" w:sz="0" w:space="0" w:color="auto"/>
                                            <w:left w:val="none" w:sz="0" w:space="0" w:color="auto"/>
                                            <w:bottom w:val="none" w:sz="0" w:space="0" w:color="auto"/>
                                            <w:right w:val="none" w:sz="0" w:space="0" w:color="auto"/>
                                          </w:divBdr>
                                        </w:div>
                                        <w:div w:id="1526793834">
                                          <w:marLeft w:val="0"/>
                                          <w:marRight w:val="0"/>
                                          <w:marTop w:val="0"/>
                                          <w:marBottom w:val="0"/>
                                          <w:divBdr>
                                            <w:top w:val="none" w:sz="0" w:space="0" w:color="auto"/>
                                            <w:left w:val="none" w:sz="0" w:space="0" w:color="auto"/>
                                            <w:bottom w:val="none" w:sz="0" w:space="0" w:color="auto"/>
                                            <w:right w:val="none" w:sz="0" w:space="0" w:color="auto"/>
                                          </w:divBdr>
                                        </w:div>
                                        <w:div w:id="39532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559626">
      <w:bodyDiv w:val="1"/>
      <w:marLeft w:val="0"/>
      <w:marRight w:val="0"/>
      <w:marTop w:val="0"/>
      <w:marBottom w:val="0"/>
      <w:divBdr>
        <w:top w:val="none" w:sz="0" w:space="0" w:color="auto"/>
        <w:left w:val="none" w:sz="0" w:space="0" w:color="auto"/>
        <w:bottom w:val="none" w:sz="0" w:space="0" w:color="auto"/>
        <w:right w:val="none" w:sz="0" w:space="0" w:color="auto"/>
      </w:divBdr>
      <w:divsChild>
        <w:div w:id="1445997436">
          <w:marLeft w:val="0"/>
          <w:marRight w:val="0"/>
          <w:marTop w:val="0"/>
          <w:marBottom w:val="0"/>
          <w:divBdr>
            <w:top w:val="none" w:sz="0" w:space="0" w:color="auto"/>
            <w:left w:val="none" w:sz="0" w:space="0" w:color="auto"/>
            <w:bottom w:val="none" w:sz="0" w:space="0" w:color="auto"/>
            <w:right w:val="none" w:sz="0" w:space="0" w:color="auto"/>
          </w:divBdr>
          <w:divsChild>
            <w:div w:id="1247111287">
              <w:marLeft w:val="0"/>
              <w:marRight w:val="0"/>
              <w:marTop w:val="0"/>
              <w:marBottom w:val="0"/>
              <w:divBdr>
                <w:top w:val="none" w:sz="0" w:space="0" w:color="auto"/>
                <w:left w:val="none" w:sz="0" w:space="0" w:color="auto"/>
                <w:bottom w:val="none" w:sz="0" w:space="0" w:color="auto"/>
                <w:right w:val="none" w:sz="0" w:space="0" w:color="auto"/>
              </w:divBdr>
              <w:divsChild>
                <w:div w:id="1040931278">
                  <w:marLeft w:val="-225"/>
                  <w:marRight w:val="-225"/>
                  <w:marTop w:val="0"/>
                  <w:marBottom w:val="0"/>
                  <w:divBdr>
                    <w:top w:val="none" w:sz="0" w:space="0" w:color="auto"/>
                    <w:left w:val="none" w:sz="0" w:space="0" w:color="auto"/>
                    <w:bottom w:val="none" w:sz="0" w:space="0" w:color="auto"/>
                    <w:right w:val="none" w:sz="0" w:space="0" w:color="auto"/>
                  </w:divBdr>
                  <w:divsChild>
                    <w:div w:id="1390306860">
                      <w:marLeft w:val="0"/>
                      <w:marRight w:val="0"/>
                      <w:marTop w:val="0"/>
                      <w:marBottom w:val="0"/>
                      <w:divBdr>
                        <w:top w:val="none" w:sz="0" w:space="0" w:color="auto"/>
                        <w:left w:val="none" w:sz="0" w:space="0" w:color="auto"/>
                        <w:bottom w:val="none" w:sz="0" w:space="0" w:color="auto"/>
                        <w:right w:val="none" w:sz="0" w:space="0" w:color="auto"/>
                      </w:divBdr>
                      <w:divsChild>
                        <w:div w:id="61618272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 w:id="16927313">
          <w:marLeft w:val="0"/>
          <w:marRight w:val="0"/>
          <w:marTop w:val="0"/>
          <w:marBottom w:val="0"/>
          <w:divBdr>
            <w:top w:val="none" w:sz="0" w:space="0" w:color="auto"/>
            <w:left w:val="none" w:sz="0" w:space="0" w:color="auto"/>
            <w:bottom w:val="none" w:sz="0" w:space="0" w:color="auto"/>
            <w:right w:val="none" w:sz="0" w:space="0" w:color="auto"/>
          </w:divBdr>
          <w:divsChild>
            <w:div w:id="560751236">
              <w:marLeft w:val="-225"/>
              <w:marRight w:val="-225"/>
              <w:marTop w:val="0"/>
              <w:marBottom w:val="0"/>
              <w:divBdr>
                <w:top w:val="none" w:sz="0" w:space="0" w:color="auto"/>
                <w:left w:val="none" w:sz="0" w:space="0" w:color="auto"/>
                <w:bottom w:val="none" w:sz="0" w:space="0" w:color="auto"/>
                <w:right w:val="none" w:sz="0" w:space="0" w:color="auto"/>
              </w:divBdr>
              <w:divsChild>
                <w:div w:id="94616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5597">
      <w:bodyDiv w:val="1"/>
      <w:marLeft w:val="0"/>
      <w:marRight w:val="0"/>
      <w:marTop w:val="0"/>
      <w:marBottom w:val="0"/>
      <w:divBdr>
        <w:top w:val="none" w:sz="0" w:space="0" w:color="auto"/>
        <w:left w:val="none" w:sz="0" w:space="0" w:color="auto"/>
        <w:bottom w:val="none" w:sz="0" w:space="0" w:color="auto"/>
        <w:right w:val="none" w:sz="0" w:space="0" w:color="auto"/>
      </w:divBdr>
      <w:divsChild>
        <w:div w:id="2096169691">
          <w:marLeft w:val="0"/>
          <w:marRight w:val="0"/>
          <w:marTop w:val="0"/>
          <w:marBottom w:val="0"/>
          <w:divBdr>
            <w:top w:val="none" w:sz="0" w:space="0" w:color="auto"/>
            <w:left w:val="none" w:sz="0" w:space="0" w:color="auto"/>
            <w:bottom w:val="none" w:sz="0" w:space="0" w:color="auto"/>
            <w:right w:val="none" w:sz="0" w:space="0" w:color="auto"/>
          </w:divBdr>
          <w:divsChild>
            <w:div w:id="448740169">
              <w:marLeft w:val="0"/>
              <w:marRight w:val="0"/>
              <w:marTop w:val="0"/>
              <w:marBottom w:val="0"/>
              <w:divBdr>
                <w:top w:val="none" w:sz="0" w:space="0" w:color="auto"/>
                <w:left w:val="none" w:sz="0" w:space="0" w:color="auto"/>
                <w:bottom w:val="none" w:sz="0" w:space="0" w:color="auto"/>
                <w:right w:val="none" w:sz="0" w:space="0" w:color="auto"/>
              </w:divBdr>
              <w:divsChild>
                <w:div w:id="1379932541">
                  <w:marLeft w:val="0"/>
                  <w:marRight w:val="0"/>
                  <w:marTop w:val="0"/>
                  <w:marBottom w:val="0"/>
                  <w:divBdr>
                    <w:top w:val="none" w:sz="0" w:space="0" w:color="auto"/>
                    <w:left w:val="none" w:sz="0" w:space="0" w:color="auto"/>
                    <w:bottom w:val="none" w:sz="0" w:space="0" w:color="auto"/>
                    <w:right w:val="none" w:sz="0" w:space="0" w:color="auto"/>
                  </w:divBdr>
                </w:div>
                <w:div w:id="1666398841">
                  <w:marLeft w:val="0"/>
                  <w:marRight w:val="0"/>
                  <w:marTop w:val="0"/>
                  <w:marBottom w:val="0"/>
                  <w:divBdr>
                    <w:top w:val="none" w:sz="0" w:space="0" w:color="auto"/>
                    <w:left w:val="none" w:sz="0" w:space="0" w:color="auto"/>
                    <w:bottom w:val="none" w:sz="0" w:space="0" w:color="auto"/>
                    <w:right w:val="none" w:sz="0" w:space="0" w:color="auto"/>
                  </w:divBdr>
                </w:div>
                <w:div w:id="1909070140">
                  <w:marLeft w:val="0"/>
                  <w:marRight w:val="0"/>
                  <w:marTop w:val="0"/>
                  <w:marBottom w:val="0"/>
                  <w:divBdr>
                    <w:top w:val="none" w:sz="0" w:space="0" w:color="auto"/>
                    <w:left w:val="none" w:sz="0" w:space="0" w:color="auto"/>
                    <w:bottom w:val="none" w:sz="0" w:space="0" w:color="auto"/>
                    <w:right w:val="none" w:sz="0" w:space="0" w:color="auto"/>
                  </w:divBdr>
                  <w:divsChild>
                    <w:div w:id="209196624">
                      <w:marLeft w:val="0"/>
                      <w:marRight w:val="0"/>
                      <w:marTop w:val="0"/>
                      <w:marBottom w:val="0"/>
                      <w:divBdr>
                        <w:top w:val="none" w:sz="0" w:space="0" w:color="auto"/>
                        <w:left w:val="none" w:sz="0" w:space="0" w:color="auto"/>
                        <w:bottom w:val="none" w:sz="0" w:space="0" w:color="auto"/>
                        <w:right w:val="none" w:sz="0" w:space="0" w:color="auto"/>
                      </w:divBdr>
                    </w:div>
                    <w:div w:id="1375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677">
      <w:bodyDiv w:val="1"/>
      <w:marLeft w:val="0"/>
      <w:marRight w:val="0"/>
      <w:marTop w:val="0"/>
      <w:marBottom w:val="0"/>
      <w:divBdr>
        <w:top w:val="none" w:sz="0" w:space="0" w:color="auto"/>
        <w:left w:val="none" w:sz="0" w:space="0" w:color="auto"/>
        <w:bottom w:val="none" w:sz="0" w:space="0" w:color="auto"/>
        <w:right w:val="none" w:sz="0" w:space="0" w:color="auto"/>
      </w:divBdr>
    </w:div>
    <w:div w:id="731806682">
      <w:bodyDiv w:val="1"/>
      <w:marLeft w:val="0"/>
      <w:marRight w:val="0"/>
      <w:marTop w:val="0"/>
      <w:marBottom w:val="0"/>
      <w:divBdr>
        <w:top w:val="none" w:sz="0" w:space="0" w:color="auto"/>
        <w:left w:val="none" w:sz="0" w:space="0" w:color="auto"/>
        <w:bottom w:val="none" w:sz="0" w:space="0" w:color="auto"/>
        <w:right w:val="none" w:sz="0" w:space="0" w:color="auto"/>
      </w:divBdr>
      <w:divsChild>
        <w:div w:id="1749418427">
          <w:marLeft w:val="0"/>
          <w:marRight w:val="0"/>
          <w:marTop w:val="0"/>
          <w:marBottom w:val="0"/>
          <w:divBdr>
            <w:top w:val="none" w:sz="0" w:space="0" w:color="auto"/>
            <w:left w:val="none" w:sz="0" w:space="0" w:color="auto"/>
            <w:bottom w:val="none" w:sz="0" w:space="0" w:color="auto"/>
            <w:right w:val="none" w:sz="0" w:space="0" w:color="auto"/>
          </w:divBdr>
          <w:divsChild>
            <w:div w:id="1960525941">
              <w:marLeft w:val="0"/>
              <w:marRight w:val="0"/>
              <w:marTop w:val="0"/>
              <w:marBottom w:val="0"/>
              <w:divBdr>
                <w:top w:val="none" w:sz="0" w:space="0" w:color="auto"/>
                <w:left w:val="none" w:sz="0" w:space="0" w:color="auto"/>
                <w:bottom w:val="none" w:sz="0" w:space="0" w:color="auto"/>
                <w:right w:val="none" w:sz="0" w:space="0" w:color="auto"/>
              </w:divBdr>
            </w:div>
            <w:div w:id="1383480274">
              <w:marLeft w:val="0"/>
              <w:marRight w:val="0"/>
              <w:marTop w:val="0"/>
              <w:marBottom w:val="0"/>
              <w:divBdr>
                <w:top w:val="none" w:sz="0" w:space="0" w:color="auto"/>
                <w:left w:val="none" w:sz="0" w:space="0" w:color="auto"/>
                <w:bottom w:val="none" w:sz="0" w:space="0" w:color="auto"/>
                <w:right w:val="none" w:sz="0" w:space="0" w:color="auto"/>
              </w:divBdr>
            </w:div>
            <w:div w:id="215044501">
              <w:marLeft w:val="0"/>
              <w:marRight w:val="0"/>
              <w:marTop w:val="0"/>
              <w:marBottom w:val="0"/>
              <w:divBdr>
                <w:top w:val="none" w:sz="0" w:space="0" w:color="auto"/>
                <w:left w:val="none" w:sz="0" w:space="0" w:color="auto"/>
                <w:bottom w:val="none" w:sz="0" w:space="0" w:color="auto"/>
                <w:right w:val="none" w:sz="0" w:space="0" w:color="auto"/>
              </w:divBdr>
            </w:div>
            <w:div w:id="1775710696">
              <w:marLeft w:val="0"/>
              <w:marRight w:val="0"/>
              <w:marTop w:val="0"/>
              <w:marBottom w:val="0"/>
              <w:divBdr>
                <w:top w:val="none" w:sz="0" w:space="0" w:color="auto"/>
                <w:left w:val="none" w:sz="0" w:space="0" w:color="auto"/>
                <w:bottom w:val="none" w:sz="0" w:space="0" w:color="auto"/>
                <w:right w:val="none" w:sz="0" w:space="0" w:color="auto"/>
              </w:divBdr>
            </w:div>
            <w:div w:id="878277281">
              <w:marLeft w:val="0"/>
              <w:marRight w:val="0"/>
              <w:marTop w:val="0"/>
              <w:marBottom w:val="0"/>
              <w:divBdr>
                <w:top w:val="none" w:sz="0" w:space="0" w:color="auto"/>
                <w:left w:val="none" w:sz="0" w:space="0" w:color="auto"/>
                <w:bottom w:val="none" w:sz="0" w:space="0" w:color="auto"/>
                <w:right w:val="none" w:sz="0" w:space="0" w:color="auto"/>
              </w:divBdr>
            </w:div>
            <w:div w:id="825824930">
              <w:marLeft w:val="0"/>
              <w:marRight w:val="0"/>
              <w:marTop w:val="0"/>
              <w:marBottom w:val="0"/>
              <w:divBdr>
                <w:top w:val="none" w:sz="0" w:space="0" w:color="auto"/>
                <w:left w:val="none" w:sz="0" w:space="0" w:color="auto"/>
                <w:bottom w:val="none" w:sz="0" w:space="0" w:color="auto"/>
                <w:right w:val="none" w:sz="0" w:space="0" w:color="auto"/>
              </w:divBdr>
            </w:div>
            <w:div w:id="1639259598">
              <w:marLeft w:val="0"/>
              <w:marRight w:val="0"/>
              <w:marTop w:val="0"/>
              <w:marBottom w:val="0"/>
              <w:divBdr>
                <w:top w:val="none" w:sz="0" w:space="0" w:color="auto"/>
                <w:left w:val="none" w:sz="0" w:space="0" w:color="auto"/>
                <w:bottom w:val="none" w:sz="0" w:space="0" w:color="auto"/>
                <w:right w:val="none" w:sz="0" w:space="0" w:color="auto"/>
              </w:divBdr>
            </w:div>
            <w:div w:id="124589463">
              <w:marLeft w:val="0"/>
              <w:marRight w:val="0"/>
              <w:marTop w:val="0"/>
              <w:marBottom w:val="0"/>
              <w:divBdr>
                <w:top w:val="none" w:sz="0" w:space="0" w:color="auto"/>
                <w:left w:val="none" w:sz="0" w:space="0" w:color="auto"/>
                <w:bottom w:val="none" w:sz="0" w:space="0" w:color="auto"/>
                <w:right w:val="none" w:sz="0" w:space="0" w:color="auto"/>
              </w:divBdr>
            </w:div>
            <w:div w:id="1052968294">
              <w:marLeft w:val="0"/>
              <w:marRight w:val="0"/>
              <w:marTop w:val="0"/>
              <w:marBottom w:val="0"/>
              <w:divBdr>
                <w:top w:val="none" w:sz="0" w:space="0" w:color="auto"/>
                <w:left w:val="none" w:sz="0" w:space="0" w:color="auto"/>
                <w:bottom w:val="none" w:sz="0" w:space="0" w:color="auto"/>
                <w:right w:val="none" w:sz="0" w:space="0" w:color="auto"/>
              </w:divBdr>
            </w:div>
            <w:div w:id="431633510">
              <w:marLeft w:val="0"/>
              <w:marRight w:val="0"/>
              <w:marTop w:val="0"/>
              <w:marBottom w:val="0"/>
              <w:divBdr>
                <w:top w:val="none" w:sz="0" w:space="0" w:color="auto"/>
                <w:left w:val="none" w:sz="0" w:space="0" w:color="auto"/>
                <w:bottom w:val="none" w:sz="0" w:space="0" w:color="auto"/>
                <w:right w:val="none" w:sz="0" w:space="0" w:color="auto"/>
              </w:divBdr>
            </w:div>
            <w:div w:id="1424910288">
              <w:marLeft w:val="0"/>
              <w:marRight w:val="0"/>
              <w:marTop w:val="0"/>
              <w:marBottom w:val="0"/>
              <w:divBdr>
                <w:top w:val="none" w:sz="0" w:space="0" w:color="auto"/>
                <w:left w:val="none" w:sz="0" w:space="0" w:color="auto"/>
                <w:bottom w:val="none" w:sz="0" w:space="0" w:color="auto"/>
                <w:right w:val="none" w:sz="0" w:space="0" w:color="auto"/>
              </w:divBdr>
            </w:div>
            <w:div w:id="1110319840">
              <w:marLeft w:val="0"/>
              <w:marRight w:val="0"/>
              <w:marTop w:val="0"/>
              <w:marBottom w:val="0"/>
              <w:divBdr>
                <w:top w:val="none" w:sz="0" w:space="0" w:color="auto"/>
                <w:left w:val="none" w:sz="0" w:space="0" w:color="auto"/>
                <w:bottom w:val="none" w:sz="0" w:space="0" w:color="auto"/>
                <w:right w:val="none" w:sz="0" w:space="0" w:color="auto"/>
              </w:divBdr>
            </w:div>
            <w:div w:id="231355277">
              <w:marLeft w:val="0"/>
              <w:marRight w:val="0"/>
              <w:marTop w:val="0"/>
              <w:marBottom w:val="0"/>
              <w:divBdr>
                <w:top w:val="none" w:sz="0" w:space="0" w:color="auto"/>
                <w:left w:val="none" w:sz="0" w:space="0" w:color="auto"/>
                <w:bottom w:val="none" w:sz="0" w:space="0" w:color="auto"/>
                <w:right w:val="none" w:sz="0" w:space="0" w:color="auto"/>
              </w:divBdr>
            </w:div>
            <w:div w:id="1168324123">
              <w:marLeft w:val="0"/>
              <w:marRight w:val="0"/>
              <w:marTop w:val="0"/>
              <w:marBottom w:val="0"/>
              <w:divBdr>
                <w:top w:val="none" w:sz="0" w:space="0" w:color="auto"/>
                <w:left w:val="none" w:sz="0" w:space="0" w:color="auto"/>
                <w:bottom w:val="none" w:sz="0" w:space="0" w:color="auto"/>
                <w:right w:val="none" w:sz="0" w:space="0" w:color="auto"/>
              </w:divBdr>
            </w:div>
            <w:div w:id="1131552900">
              <w:marLeft w:val="0"/>
              <w:marRight w:val="0"/>
              <w:marTop w:val="0"/>
              <w:marBottom w:val="0"/>
              <w:divBdr>
                <w:top w:val="none" w:sz="0" w:space="0" w:color="auto"/>
                <w:left w:val="none" w:sz="0" w:space="0" w:color="auto"/>
                <w:bottom w:val="none" w:sz="0" w:space="0" w:color="auto"/>
                <w:right w:val="none" w:sz="0" w:space="0" w:color="auto"/>
              </w:divBdr>
            </w:div>
            <w:div w:id="2147045217">
              <w:marLeft w:val="0"/>
              <w:marRight w:val="0"/>
              <w:marTop w:val="0"/>
              <w:marBottom w:val="0"/>
              <w:divBdr>
                <w:top w:val="none" w:sz="0" w:space="0" w:color="auto"/>
                <w:left w:val="none" w:sz="0" w:space="0" w:color="auto"/>
                <w:bottom w:val="none" w:sz="0" w:space="0" w:color="auto"/>
                <w:right w:val="none" w:sz="0" w:space="0" w:color="auto"/>
              </w:divBdr>
            </w:div>
            <w:div w:id="1748578502">
              <w:marLeft w:val="0"/>
              <w:marRight w:val="0"/>
              <w:marTop w:val="0"/>
              <w:marBottom w:val="0"/>
              <w:divBdr>
                <w:top w:val="none" w:sz="0" w:space="0" w:color="auto"/>
                <w:left w:val="none" w:sz="0" w:space="0" w:color="auto"/>
                <w:bottom w:val="none" w:sz="0" w:space="0" w:color="auto"/>
                <w:right w:val="none" w:sz="0" w:space="0" w:color="auto"/>
              </w:divBdr>
            </w:div>
            <w:div w:id="541483533">
              <w:marLeft w:val="0"/>
              <w:marRight w:val="0"/>
              <w:marTop w:val="0"/>
              <w:marBottom w:val="0"/>
              <w:divBdr>
                <w:top w:val="none" w:sz="0" w:space="0" w:color="auto"/>
                <w:left w:val="none" w:sz="0" w:space="0" w:color="auto"/>
                <w:bottom w:val="none" w:sz="0" w:space="0" w:color="auto"/>
                <w:right w:val="none" w:sz="0" w:space="0" w:color="auto"/>
              </w:divBdr>
            </w:div>
            <w:div w:id="1119909601">
              <w:marLeft w:val="0"/>
              <w:marRight w:val="0"/>
              <w:marTop w:val="0"/>
              <w:marBottom w:val="0"/>
              <w:divBdr>
                <w:top w:val="none" w:sz="0" w:space="0" w:color="auto"/>
                <w:left w:val="none" w:sz="0" w:space="0" w:color="auto"/>
                <w:bottom w:val="none" w:sz="0" w:space="0" w:color="auto"/>
                <w:right w:val="none" w:sz="0" w:space="0" w:color="auto"/>
              </w:divBdr>
            </w:div>
            <w:div w:id="899560026">
              <w:marLeft w:val="0"/>
              <w:marRight w:val="0"/>
              <w:marTop w:val="0"/>
              <w:marBottom w:val="0"/>
              <w:divBdr>
                <w:top w:val="none" w:sz="0" w:space="0" w:color="auto"/>
                <w:left w:val="none" w:sz="0" w:space="0" w:color="auto"/>
                <w:bottom w:val="none" w:sz="0" w:space="0" w:color="auto"/>
                <w:right w:val="none" w:sz="0" w:space="0" w:color="auto"/>
              </w:divBdr>
            </w:div>
            <w:div w:id="905263429">
              <w:marLeft w:val="0"/>
              <w:marRight w:val="0"/>
              <w:marTop w:val="0"/>
              <w:marBottom w:val="0"/>
              <w:divBdr>
                <w:top w:val="none" w:sz="0" w:space="0" w:color="auto"/>
                <w:left w:val="none" w:sz="0" w:space="0" w:color="auto"/>
                <w:bottom w:val="none" w:sz="0" w:space="0" w:color="auto"/>
                <w:right w:val="none" w:sz="0" w:space="0" w:color="auto"/>
              </w:divBdr>
            </w:div>
            <w:div w:id="863714466">
              <w:marLeft w:val="0"/>
              <w:marRight w:val="0"/>
              <w:marTop w:val="0"/>
              <w:marBottom w:val="0"/>
              <w:divBdr>
                <w:top w:val="none" w:sz="0" w:space="0" w:color="auto"/>
                <w:left w:val="none" w:sz="0" w:space="0" w:color="auto"/>
                <w:bottom w:val="none" w:sz="0" w:space="0" w:color="auto"/>
                <w:right w:val="none" w:sz="0" w:space="0" w:color="auto"/>
              </w:divBdr>
            </w:div>
            <w:div w:id="762148280">
              <w:marLeft w:val="0"/>
              <w:marRight w:val="0"/>
              <w:marTop w:val="0"/>
              <w:marBottom w:val="0"/>
              <w:divBdr>
                <w:top w:val="none" w:sz="0" w:space="0" w:color="auto"/>
                <w:left w:val="none" w:sz="0" w:space="0" w:color="auto"/>
                <w:bottom w:val="none" w:sz="0" w:space="0" w:color="auto"/>
                <w:right w:val="none" w:sz="0" w:space="0" w:color="auto"/>
              </w:divBdr>
            </w:div>
            <w:div w:id="835996626">
              <w:marLeft w:val="0"/>
              <w:marRight w:val="0"/>
              <w:marTop w:val="0"/>
              <w:marBottom w:val="0"/>
              <w:divBdr>
                <w:top w:val="none" w:sz="0" w:space="0" w:color="auto"/>
                <w:left w:val="none" w:sz="0" w:space="0" w:color="auto"/>
                <w:bottom w:val="none" w:sz="0" w:space="0" w:color="auto"/>
                <w:right w:val="none" w:sz="0" w:space="0" w:color="auto"/>
              </w:divBdr>
            </w:div>
            <w:div w:id="1144812206">
              <w:marLeft w:val="0"/>
              <w:marRight w:val="0"/>
              <w:marTop w:val="0"/>
              <w:marBottom w:val="0"/>
              <w:divBdr>
                <w:top w:val="none" w:sz="0" w:space="0" w:color="auto"/>
                <w:left w:val="none" w:sz="0" w:space="0" w:color="auto"/>
                <w:bottom w:val="none" w:sz="0" w:space="0" w:color="auto"/>
                <w:right w:val="none" w:sz="0" w:space="0" w:color="auto"/>
              </w:divBdr>
            </w:div>
            <w:div w:id="796291631">
              <w:marLeft w:val="0"/>
              <w:marRight w:val="0"/>
              <w:marTop w:val="0"/>
              <w:marBottom w:val="0"/>
              <w:divBdr>
                <w:top w:val="none" w:sz="0" w:space="0" w:color="auto"/>
                <w:left w:val="none" w:sz="0" w:space="0" w:color="auto"/>
                <w:bottom w:val="none" w:sz="0" w:space="0" w:color="auto"/>
                <w:right w:val="none" w:sz="0" w:space="0" w:color="auto"/>
              </w:divBdr>
            </w:div>
            <w:div w:id="814222474">
              <w:marLeft w:val="0"/>
              <w:marRight w:val="0"/>
              <w:marTop w:val="0"/>
              <w:marBottom w:val="0"/>
              <w:divBdr>
                <w:top w:val="none" w:sz="0" w:space="0" w:color="auto"/>
                <w:left w:val="none" w:sz="0" w:space="0" w:color="auto"/>
                <w:bottom w:val="none" w:sz="0" w:space="0" w:color="auto"/>
                <w:right w:val="none" w:sz="0" w:space="0" w:color="auto"/>
              </w:divBdr>
            </w:div>
            <w:div w:id="583877971">
              <w:marLeft w:val="0"/>
              <w:marRight w:val="0"/>
              <w:marTop w:val="0"/>
              <w:marBottom w:val="0"/>
              <w:divBdr>
                <w:top w:val="none" w:sz="0" w:space="0" w:color="auto"/>
                <w:left w:val="none" w:sz="0" w:space="0" w:color="auto"/>
                <w:bottom w:val="none" w:sz="0" w:space="0" w:color="auto"/>
                <w:right w:val="none" w:sz="0" w:space="0" w:color="auto"/>
              </w:divBdr>
            </w:div>
            <w:div w:id="810513340">
              <w:marLeft w:val="0"/>
              <w:marRight w:val="0"/>
              <w:marTop w:val="0"/>
              <w:marBottom w:val="0"/>
              <w:divBdr>
                <w:top w:val="none" w:sz="0" w:space="0" w:color="auto"/>
                <w:left w:val="none" w:sz="0" w:space="0" w:color="auto"/>
                <w:bottom w:val="none" w:sz="0" w:space="0" w:color="auto"/>
                <w:right w:val="none" w:sz="0" w:space="0" w:color="auto"/>
              </w:divBdr>
            </w:div>
            <w:div w:id="228417883">
              <w:marLeft w:val="0"/>
              <w:marRight w:val="0"/>
              <w:marTop w:val="0"/>
              <w:marBottom w:val="0"/>
              <w:divBdr>
                <w:top w:val="none" w:sz="0" w:space="0" w:color="auto"/>
                <w:left w:val="none" w:sz="0" w:space="0" w:color="auto"/>
                <w:bottom w:val="none" w:sz="0" w:space="0" w:color="auto"/>
                <w:right w:val="none" w:sz="0" w:space="0" w:color="auto"/>
              </w:divBdr>
            </w:div>
            <w:div w:id="203366684">
              <w:marLeft w:val="0"/>
              <w:marRight w:val="0"/>
              <w:marTop w:val="0"/>
              <w:marBottom w:val="0"/>
              <w:divBdr>
                <w:top w:val="none" w:sz="0" w:space="0" w:color="auto"/>
                <w:left w:val="none" w:sz="0" w:space="0" w:color="auto"/>
                <w:bottom w:val="none" w:sz="0" w:space="0" w:color="auto"/>
                <w:right w:val="none" w:sz="0" w:space="0" w:color="auto"/>
              </w:divBdr>
            </w:div>
            <w:div w:id="1124538388">
              <w:marLeft w:val="0"/>
              <w:marRight w:val="0"/>
              <w:marTop w:val="0"/>
              <w:marBottom w:val="0"/>
              <w:divBdr>
                <w:top w:val="none" w:sz="0" w:space="0" w:color="auto"/>
                <w:left w:val="none" w:sz="0" w:space="0" w:color="auto"/>
                <w:bottom w:val="none" w:sz="0" w:space="0" w:color="auto"/>
                <w:right w:val="none" w:sz="0" w:space="0" w:color="auto"/>
              </w:divBdr>
            </w:div>
            <w:div w:id="1139493552">
              <w:marLeft w:val="0"/>
              <w:marRight w:val="0"/>
              <w:marTop w:val="0"/>
              <w:marBottom w:val="0"/>
              <w:divBdr>
                <w:top w:val="none" w:sz="0" w:space="0" w:color="auto"/>
                <w:left w:val="none" w:sz="0" w:space="0" w:color="auto"/>
                <w:bottom w:val="none" w:sz="0" w:space="0" w:color="auto"/>
                <w:right w:val="none" w:sz="0" w:space="0" w:color="auto"/>
              </w:divBdr>
            </w:div>
            <w:div w:id="1405567595">
              <w:marLeft w:val="0"/>
              <w:marRight w:val="0"/>
              <w:marTop w:val="0"/>
              <w:marBottom w:val="0"/>
              <w:divBdr>
                <w:top w:val="none" w:sz="0" w:space="0" w:color="auto"/>
                <w:left w:val="none" w:sz="0" w:space="0" w:color="auto"/>
                <w:bottom w:val="none" w:sz="0" w:space="0" w:color="auto"/>
                <w:right w:val="none" w:sz="0" w:space="0" w:color="auto"/>
              </w:divBdr>
            </w:div>
            <w:div w:id="380978479">
              <w:marLeft w:val="0"/>
              <w:marRight w:val="0"/>
              <w:marTop w:val="0"/>
              <w:marBottom w:val="0"/>
              <w:divBdr>
                <w:top w:val="none" w:sz="0" w:space="0" w:color="auto"/>
                <w:left w:val="none" w:sz="0" w:space="0" w:color="auto"/>
                <w:bottom w:val="none" w:sz="0" w:space="0" w:color="auto"/>
                <w:right w:val="none" w:sz="0" w:space="0" w:color="auto"/>
              </w:divBdr>
            </w:div>
            <w:div w:id="985474785">
              <w:marLeft w:val="0"/>
              <w:marRight w:val="0"/>
              <w:marTop w:val="0"/>
              <w:marBottom w:val="0"/>
              <w:divBdr>
                <w:top w:val="none" w:sz="0" w:space="0" w:color="auto"/>
                <w:left w:val="none" w:sz="0" w:space="0" w:color="auto"/>
                <w:bottom w:val="none" w:sz="0" w:space="0" w:color="auto"/>
                <w:right w:val="none" w:sz="0" w:space="0" w:color="auto"/>
              </w:divBdr>
            </w:div>
            <w:div w:id="665938180">
              <w:marLeft w:val="0"/>
              <w:marRight w:val="0"/>
              <w:marTop w:val="0"/>
              <w:marBottom w:val="0"/>
              <w:divBdr>
                <w:top w:val="none" w:sz="0" w:space="0" w:color="auto"/>
                <w:left w:val="none" w:sz="0" w:space="0" w:color="auto"/>
                <w:bottom w:val="none" w:sz="0" w:space="0" w:color="auto"/>
                <w:right w:val="none" w:sz="0" w:space="0" w:color="auto"/>
              </w:divBdr>
            </w:div>
            <w:div w:id="1575310432">
              <w:marLeft w:val="0"/>
              <w:marRight w:val="0"/>
              <w:marTop w:val="0"/>
              <w:marBottom w:val="0"/>
              <w:divBdr>
                <w:top w:val="none" w:sz="0" w:space="0" w:color="auto"/>
                <w:left w:val="none" w:sz="0" w:space="0" w:color="auto"/>
                <w:bottom w:val="none" w:sz="0" w:space="0" w:color="auto"/>
                <w:right w:val="none" w:sz="0" w:space="0" w:color="auto"/>
              </w:divBdr>
            </w:div>
            <w:div w:id="398096905">
              <w:marLeft w:val="0"/>
              <w:marRight w:val="0"/>
              <w:marTop w:val="0"/>
              <w:marBottom w:val="0"/>
              <w:divBdr>
                <w:top w:val="none" w:sz="0" w:space="0" w:color="auto"/>
                <w:left w:val="none" w:sz="0" w:space="0" w:color="auto"/>
                <w:bottom w:val="none" w:sz="0" w:space="0" w:color="auto"/>
                <w:right w:val="none" w:sz="0" w:space="0" w:color="auto"/>
              </w:divBdr>
            </w:div>
            <w:div w:id="1385451401">
              <w:marLeft w:val="0"/>
              <w:marRight w:val="0"/>
              <w:marTop w:val="0"/>
              <w:marBottom w:val="0"/>
              <w:divBdr>
                <w:top w:val="none" w:sz="0" w:space="0" w:color="auto"/>
                <w:left w:val="none" w:sz="0" w:space="0" w:color="auto"/>
                <w:bottom w:val="none" w:sz="0" w:space="0" w:color="auto"/>
                <w:right w:val="none" w:sz="0" w:space="0" w:color="auto"/>
              </w:divBdr>
            </w:div>
            <w:div w:id="1814760261">
              <w:marLeft w:val="0"/>
              <w:marRight w:val="0"/>
              <w:marTop w:val="0"/>
              <w:marBottom w:val="0"/>
              <w:divBdr>
                <w:top w:val="none" w:sz="0" w:space="0" w:color="auto"/>
                <w:left w:val="none" w:sz="0" w:space="0" w:color="auto"/>
                <w:bottom w:val="none" w:sz="0" w:space="0" w:color="auto"/>
                <w:right w:val="none" w:sz="0" w:space="0" w:color="auto"/>
              </w:divBdr>
            </w:div>
            <w:div w:id="1783452703">
              <w:marLeft w:val="0"/>
              <w:marRight w:val="0"/>
              <w:marTop w:val="0"/>
              <w:marBottom w:val="0"/>
              <w:divBdr>
                <w:top w:val="none" w:sz="0" w:space="0" w:color="auto"/>
                <w:left w:val="none" w:sz="0" w:space="0" w:color="auto"/>
                <w:bottom w:val="none" w:sz="0" w:space="0" w:color="auto"/>
                <w:right w:val="none" w:sz="0" w:space="0" w:color="auto"/>
              </w:divBdr>
            </w:div>
            <w:div w:id="950212061">
              <w:marLeft w:val="0"/>
              <w:marRight w:val="0"/>
              <w:marTop w:val="0"/>
              <w:marBottom w:val="0"/>
              <w:divBdr>
                <w:top w:val="none" w:sz="0" w:space="0" w:color="auto"/>
                <w:left w:val="none" w:sz="0" w:space="0" w:color="auto"/>
                <w:bottom w:val="none" w:sz="0" w:space="0" w:color="auto"/>
                <w:right w:val="none" w:sz="0" w:space="0" w:color="auto"/>
              </w:divBdr>
            </w:div>
            <w:div w:id="1001665226">
              <w:marLeft w:val="0"/>
              <w:marRight w:val="0"/>
              <w:marTop w:val="0"/>
              <w:marBottom w:val="0"/>
              <w:divBdr>
                <w:top w:val="none" w:sz="0" w:space="0" w:color="auto"/>
                <w:left w:val="none" w:sz="0" w:space="0" w:color="auto"/>
                <w:bottom w:val="none" w:sz="0" w:space="0" w:color="auto"/>
                <w:right w:val="none" w:sz="0" w:space="0" w:color="auto"/>
              </w:divBdr>
            </w:div>
            <w:div w:id="1992976372">
              <w:marLeft w:val="0"/>
              <w:marRight w:val="0"/>
              <w:marTop w:val="0"/>
              <w:marBottom w:val="0"/>
              <w:divBdr>
                <w:top w:val="none" w:sz="0" w:space="0" w:color="auto"/>
                <w:left w:val="none" w:sz="0" w:space="0" w:color="auto"/>
                <w:bottom w:val="none" w:sz="0" w:space="0" w:color="auto"/>
                <w:right w:val="none" w:sz="0" w:space="0" w:color="auto"/>
              </w:divBdr>
            </w:div>
            <w:div w:id="557861014">
              <w:marLeft w:val="0"/>
              <w:marRight w:val="0"/>
              <w:marTop w:val="0"/>
              <w:marBottom w:val="0"/>
              <w:divBdr>
                <w:top w:val="none" w:sz="0" w:space="0" w:color="auto"/>
                <w:left w:val="none" w:sz="0" w:space="0" w:color="auto"/>
                <w:bottom w:val="none" w:sz="0" w:space="0" w:color="auto"/>
                <w:right w:val="none" w:sz="0" w:space="0" w:color="auto"/>
              </w:divBdr>
            </w:div>
            <w:div w:id="1103258786">
              <w:marLeft w:val="0"/>
              <w:marRight w:val="0"/>
              <w:marTop w:val="0"/>
              <w:marBottom w:val="0"/>
              <w:divBdr>
                <w:top w:val="none" w:sz="0" w:space="0" w:color="auto"/>
                <w:left w:val="none" w:sz="0" w:space="0" w:color="auto"/>
                <w:bottom w:val="none" w:sz="0" w:space="0" w:color="auto"/>
                <w:right w:val="none" w:sz="0" w:space="0" w:color="auto"/>
              </w:divBdr>
            </w:div>
            <w:div w:id="800995299">
              <w:marLeft w:val="0"/>
              <w:marRight w:val="0"/>
              <w:marTop w:val="0"/>
              <w:marBottom w:val="0"/>
              <w:divBdr>
                <w:top w:val="none" w:sz="0" w:space="0" w:color="auto"/>
                <w:left w:val="none" w:sz="0" w:space="0" w:color="auto"/>
                <w:bottom w:val="none" w:sz="0" w:space="0" w:color="auto"/>
                <w:right w:val="none" w:sz="0" w:space="0" w:color="auto"/>
              </w:divBdr>
            </w:div>
            <w:div w:id="606425678">
              <w:marLeft w:val="0"/>
              <w:marRight w:val="0"/>
              <w:marTop w:val="0"/>
              <w:marBottom w:val="0"/>
              <w:divBdr>
                <w:top w:val="none" w:sz="0" w:space="0" w:color="auto"/>
                <w:left w:val="none" w:sz="0" w:space="0" w:color="auto"/>
                <w:bottom w:val="none" w:sz="0" w:space="0" w:color="auto"/>
                <w:right w:val="none" w:sz="0" w:space="0" w:color="auto"/>
              </w:divBdr>
            </w:div>
            <w:div w:id="495919966">
              <w:marLeft w:val="0"/>
              <w:marRight w:val="0"/>
              <w:marTop w:val="0"/>
              <w:marBottom w:val="0"/>
              <w:divBdr>
                <w:top w:val="none" w:sz="0" w:space="0" w:color="auto"/>
                <w:left w:val="none" w:sz="0" w:space="0" w:color="auto"/>
                <w:bottom w:val="none" w:sz="0" w:space="0" w:color="auto"/>
                <w:right w:val="none" w:sz="0" w:space="0" w:color="auto"/>
              </w:divBdr>
            </w:div>
            <w:div w:id="1779834341">
              <w:marLeft w:val="0"/>
              <w:marRight w:val="0"/>
              <w:marTop w:val="0"/>
              <w:marBottom w:val="0"/>
              <w:divBdr>
                <w:top w:val="none" w:sz="0" w:space="0" w:color="auto"/>
                <w:left w:val="none" w:sz="0" w:space="0" w:color="auto"/>
                <w:bottom w:val="none" w:sz="0" w:space="0" w:color="auto"/>
                <w:right w:val="none" w:sz="0" w:space="0" w:color="auto"/>
              </w:divBdr>
            </w:div>
            <w:div w:id="1535312499">
              <w:marLeft w:val="0"/>
              <w:marRight w:val="0"/>
              <w:marTop w:val="0"/>
              <w:marBottom w:val="0"/>
              <w:divBdr>
                <w:top w:val="none" w:sz="0" w:space="0" w:color="auto"/>
                <w:left w:val="none" w:sz="0" w:space="0" w:color="auto"/>
                <w:bottom w:val="none" w:sz="0" w:space="0" w:color="auto"/>
                <w:right w:val="none" w:sz="0" w:space="0" w:color="auto"/>
              </w:divBdr>
            </w:div>
            <w:div w:id="139542677">
              <w:marLeft w:val="0"/>
              <w:marRight w:val="0"/>
              <w:marTop w:val="0"/>
              <w:marBottom w:val="0"/>
              <w:divBdr>
                <w:top w:val="none" w:sz="0" w:space="0" w:color="auto"/>
                <w:left w:val="none" w:sz="0" w:space="0" w:color="auto"/>
                <w:bottom w:val="none" w:sz="0" w:space="0" w:color="auto"/>
                <w:right w:val="none" w:sz="0" w:space="0" w:color="auto"/>
              </w:divBdr>
            </w:div>
            <w:div w:id="554850659">
              <w:marLeft w:val="0"/>
              <w:marRight w:val="0"/>
              <w:marTop w:val="0"/>
              <w:marBottom w:val="0"/>
              <w:divBdr>
                <w:top w:val="none" w:sz="0" w:space="0" w:color="auto"/>
                <w:left w:val="none" w:sz="0" w:space="0" w:color="auto"/>
                <w:bottom w:val="none" w:sz="0" w:space="0" w:color="auto"/>
                <w:right w:val="none" w:sz="0" w:space="0" w:color="auto"/>
              </w:divBdr>
            </w:div>
            <w:div w:id="1501384350">
              <w:marLeft w:val="0"/>
              <w:marRight w:val="0"/>
              <w:marTop w:val="0"/>
              <w:marBottom w:val="0"/>
              <w:divBdr>
                <w:top w:val="none" w:sz="0" w:space="0" w:color="auto"/>
                <w:left w:val="none" w:sz="0" w:space="0" w:color="auto"/>
                <w:bottom w:val="none" w:sz="0" w:space="0" w:color="auto"/>
                <w:right w:val="none" w:sz="0" w:space="0" w:color="auto"/>
              </w:divBdr>
            </w:div>
            <w:div w:id="394670031">
              <w:marLeft w:val="0"/>
              <w:marRight w:val="0"/>
              <w:marTop w:val="0"/>
              <w:marBottom w:val="0"/>
              <w:divBdr>
                <w:top w:val="none" w:sz="0" w:space="0" w:color="auto"/>
                <w:left w:val="none" w:sz="0" w:space="0" w:color="auto"/>
                <w:bottom w:val="none" w:sz="0" w:space="0" w:color="auto"/>
                <w:right w:val="none" w:sz="0" w:space="0" w:color="auto"/>
              </w:divBdr>
            </w:div>
            <w:div w:id="704984335">
              <w:marLeft w:val="0"/>
              <w:marRight w:val="0"/>
              <w:marTop w:val="0"/>
              <w:marBottom w:val="0"/>
              <w:divBdr>
                <w:top w:val="none" w:sz="0" w:space="0" w:color="auto"/>
                <w:left w:val="none" w:sz="0" w:space="0" w:color="auto"/>
                <w:bottom w:val="none" w:sz="0" w:space="0" w:color="auto"/>
                <w:right w:val="none" w:sz="0" w:space="0" w:color="auto"/>
              </w:divBdr>
            </w:div>
            <w:div w:id="92216084">
              <w:marLeft w:val="0"/>
              <w:marRight w:val="0"/>
              <w:marTop w:val="0"/>
              <w:marBottom w:val="0"/>
              <w:divBdr>
                <w:top w:val="none" w:sz="0" w:space="0" w:color="auto"/>
                <w:left w:val="none" w:sz="0" w:space="0" w:color="auto"/>
                <w:bottom w:val="none" w:sz="0" w:space="0" w:color="auto"/>
                <w:right w:val="none" w:sz="0" w:space="0" w:color="auto"/>
              </w:divBdr>
            </w:div>
            <w:div w:id="1457865834">
              <w:marLeft w:val="0"/>
              <w:marRight w:val="0"/>
              <w:marTop w:val="0"/>
              <w:marBottom w:val="0"/>
              <w:divBdr>
                <w:top w:val="none" w:sz="0" w:space="0" w:color="auto"/>
                <w:left w:val="none" w:sz="0" w:space="0" w:color="auto"/>
                <w:bottom w:val="none" w:sz="0" w:space="0" w:color="auto"/>
                <w:right w:val="none" w:sz="0" w:space="0" w:color="auto"/>
              </w:divBdr>
            </w:div>
            <w:div w:id="898520099">
              <w:marLeft w:val="0"/>
              <w:marRight w:val="0"/>
              <w:marTop w:val="0"/>
              <w:marBottom w:val="0"/>
              <w:divBdr>
                <w:top w:val="none" w:sz="0" w:space="0" w:color="auto"/>
                <w:left w:val="none" w:sz="0" w:space="0" w:color="auto"/>
                <w:bottom w:val="none" w:sz="0" w:space="0" w:color="auto"/>
                <w:right w:val="none" w:sz="0" w:space="0" w:color="auto"/>
              </w:divBdr>
            </w:div>
            <w:div w:id="1806392942">
              <w:marLeft w:val="0"/>
              <w:marRight w:val="0"/>
              <w:marTop w:val="0"/>
              <w:marBottom w:val="0"/>
              <w:divBdr>
                <w:top w:val="none" w:sz="0" w:space="0" w:color="auto"/>
                <w:left w:val="none" w:sz="0" w:space="0" w:color="auto"/>
                <w:bottom w:val="none" w:sz="0" w:space="0" w:color="auto"/>
                <w:right w:val="none" w:sz="0" w:space="0" w:color="auto"/>
              </w:divBdr>
            </w:div>
            <w:div w:id="1087652496">
              <w:marLeft w:val="0"/>
              <w:marRight w:val="0"/>
              <w:marTop w:val="0"/>
              <w:marBottom w:val="0"/>
              <w:divBdr>
                <w:top w:val="none" w:sz="0" w:space="0" w:color="auto"/>
                <w:left w:val="none" w:sz="0" w:space="0" w:color="auto"/>
                <w:bottom w:val="none" w:sz="0" w:space="0" w:color="auto"/>
                <w:right w:val="none" w:sz="0" w:space="0" w:color="auto"/>
              </w:divBdr>
            </w:div>
            <w:div w:id="541745297">
              <w:marLeft w:val="0"/>
              <w:marRight w:val="0"/>
              <w:marTop w:val="0"/>
              <w:marBottom w:val="0"/>
              <w:divBdr>
                <w:top w:val="none" w:sz="0" w:space="0" w:color="auto"/>
                <w:left w:val="none" w:sz="0" w:space="0" w:color="auto"/>
                <w:bottom w:val="none" w:sz="0" w:space="0" w:color="auto"/>
                <w:right w:val="none" w:sz="0" w:space="0" w:color="auto"/>
              </w:divBdr>
            </w:div>
            <w:div w:id="1024673366">
              <w:marLeft w:val="0"/>
              <w:marRight w:val="0"/>
              <w:marTop w:val="0"/>
              <w:marBottom w:val="0"/>
              <w:divBdr>
                <w:top w:val="none" w:sz="0" w:space="0" w:color="auto"/>
                <w:left w:val="none" w:sz="0" w:space="0" w:color="auto"/>
                <w:bottom w:val="none" w:sz="0" w:space="0" w:color="auto"/>
                <w:right w:val="none" w:sz="0" w:space="0" w:color="auto"/>
              </w:divBdr>
            </w:div>
            <w:div w:id="1594047720">
              <w:marLeft w:val="0"/>
              <w:marRight w:val="0"/>
              <w:marTop w:val="0"/>
              <w:marBottom w:val="0"/>
              <w:divBdr>
                <w:top w:val="none" w:sz="0" w:space="0" w:color="auto"/>
                <w:left w:val="none" w:sz="0" w:space="0" w:color="auto"/>
                <w:bottom w:val="none" w:sz="0" w:space="0" w:color="auto"/>
                <w:right w:val="none" w:sz="0" w:space="0" w:color="auto"/>
              </w:divBdr>
            </w:div>
            <w:div w:id="905800362">
              <w:marLeft w:val="0"/>
              <w:marRight w:val="0"/>
              <w:marTop w:val="0"/>
              <w:marBottom w:val="0"/>
              <w:divBdr>
                <w:top w:val="none" w:sz="0" w:space="0" w:color="auto"/>
                <w:left w:val="none" w:sz="0" w:space="0" w:color="auto"/>
                <w:bottom w:val="none" w:sz="0" w:space="0" w:color="auto"/>
                <w:right w:val="none" w:sz="0" w:space="0" w:color="auto"/>
              </w:divBdr>
            </w:div>
            <w:div w:id="669872412">
              <w:marLeft w:val="0"/>
              <w:marRight w:val="0"/>
              <w:marTop w:val="0"/>
              <w:marBottom w:val="0"/>
              <w:divBdr>
                <w:top w:val="none" w:sz="0" w:space="0" w:color="auto"/>
                <w:left w:val="none" w:sz="0" w:space="0" w:color="auto"/>
                <w:bottom w:val="none" w:sz="0" w:space="0" w:color="auto"/>
                <w:right w:val="none" w:sz="0" w:space="0" w:color="auto"/>
              </w:divBdr>
            </w:div>
            <w:div w:id="1705714101">
              <w:marLeft w:val="0"/>
              <w:marRight w:val="0"/>
              <w:marTop w:val="0"/>
              <w:marBottom w:val="0"/>
              <w:divBdr>
                <w:top w:val="none" w:sz="0" w:space="0" w:color="auto"/>
                <w:left w:val="none" w:sz="0" w:space="0" w:color="auto"/>
                <w:bottom w:val="none" w:sz="0" w:space="0" w:color="auto"/>
                <w:right w:val="none" w:sz="0" w:space="0" w:color="auto"/>
              </w:divBdr>
            </w:div>
            <w:div w:id="639113848">
              <w:marLeft w:val="0"/>
              <w:marRight w:val="0"/>
              <w:marTop w:val="0"/>
              <w:marBottom w:val="0"/>
              <w:divBdr>
                <w:top w:val="none" w:sz="0" w:space="0" w:color="auto"/>
                <w:left w:val="none" w:sz="0" w:space="0" w:color="auto"/>
                <w:bottom w:val="none" w:sz="0" w:space="0" w:color="auto"/>
                <w:right w:val="none" w:sz="0" w:space="0" w:color="auto"/>
              </w:divBdr>
            </w:div>
            <w:div w:id="9527199">
              <w:marLeft w:val="0"/>
              <w:marRight w:val="0"/>
              <w:marTop w:val="0"/>
              <w:marBottom w:val="0"/>
              <w:divBdr>
                <w:top w:val="none" w:sz="0" w:space="0" w:color="auto"/>
                <w:left w:val="none" w:sz="0" w:space="0" w:color="auto"/>
                <w:bottom w:val="none" w:sz="0" w:space="0" w:color="auto"/>
                <w:right w:val="none" w:sz="0" w:space="0" w:color="auto"/>
              </w:divBdr>
            </w:div>
            <w:div w:id="1845704564">
              <w:marLeft w:val="0"/>
              <w:marRight w:val="0"/>
              <w:marTop w:val="0"/>
              <w:marBottom w:val="0"/>
              <w:divBdr>
                <w:top w:val="none" w:sz="0" w:space="0" w:color="auto"/>
                <w:left w:val="none" w:sz="0" w:space="0" w:color="auto"/>
                <w:bottom w:val="none" w:sz="0" w:space="0" w:color="auto"/>
                <w:right w:val="none" w:sz="0" w:space="0" w:color="auto"/>
              </w:divBdr>
            </w:div>
            <w:div w:id="1931157363">
              <w:marLeft w:val="0"/>
              <w:marRight w:val="0"/>
              <w:marTop w:val="0"/>
              <w:marBottom w:val="0"/>
              <w:divBdr>
                <w:top w:val="none" w:sz="0" w:space="0" w:color="auto"/>
                <w:left w:val="none" w:sz="0" w:space="0" w:color="auto"/>
                <w:bottom w:val="none" w:sz="0" w:space="0" w:color="auto"/>
                <w:right w:val="none" w:sz="0" w:space="0" w:color="auto"/>
              </w:divBdr>
            </w:div>
            <w:div w:id="193733407">
              <w:marLeft w:val="0"/>
              <w:marRight w:val="0"/>
              <w:marTop w:val="0"/>
              <w:marBottom w:val="0"/>
              <w:divBdr>
                <w:top w:val="none" w:sz="0" w:space="0" w:color="auto"/>
                <w:left w:val="none" w:sz="0" w:space="0" w:color="auto"/>
                <w:bottom w:val="none" w:sz="0" w:space="0" w:color="auto"/>
                <w:right w:val="none" w:sz="0" w:space="0" w:color="auto"/>
              </w:divBdr>
            </w:div>
            <w:div w:id="1816601506">
              <w:marLeft w:val="0"/>
              <w:marRight w:val="0"/>
              <w:marTop w:val="0"/>
              <w:marBottom w:val="0"/>
              <w:divBdr>
                <w:top w:val="none" w:sz="0" w:space="0" w:color="auto"/>
                <w:left w:val="none" w:sz="0" w:space="0" w:color="auto"/>
                <w:bottom w:val="none" w:sz="0" w:space="0" w:color="auto"/>
                <w:right w:val="none" w:sz="0" w:space="0" w:color="auto"/>
              </w:divBdr>
            </w:div>
            <w:div w:id="394936133">
              <w:marLeft w:val="0"/>
              <w:marRight w:val="0"/>
              <w:marTop w:val="0"/>
              <w:marBottom w:val="0"/>
              <w:divBdr>
                <w:top w:val="none" w:sz="0" w:space="0" w:color="auto"/>
                <w:left w:val="none" w:sz="0" w:space="0" w:color="auto"/>
                <w:bottom w:val="none" w:sz="0" w:space="0" w:color="auto"/>
                <w:right w:val="none" w:sz="0" w:space="0" w:color="auto"/>
              </w:divBdr>
            </w:div>
            <w:div w:id="1277761769">
              <w:marLeft w:val="0"/>
              <w:marRight w:val="0"/>
              <w:marTop w:val="0"/>
              <w:marBottom w:val="0"/>
              <w:divBdr>
                <w:top w:val="none" w:sz="0" w:space="0" w:color="auto"/>
                <w:left w:val="none" w:sz="0" w:space="0" w:color="auto"/>
                <w:bottom w:val="none" w:sz="0" w:space="0" w:color="auto"/>
                <w:right w:val="none" w:sz="0" w:space="0" w:color="auto"/>
              </w:divBdr>
            </w:div>
            <w:div w:id="602149271">
              <w:marLeft w:val="0"/>
              <w:marRight w:val="0"/>
              <w:marTop w:val="0"/>
              <w:marBottom w:val="0"/>
              <w:divBdr>
                <w:top w:val="none" w:sz="0" w:space="0" w:color="auto"/>
                <w:left w:val="none" w:sz="0" w:space="0" w:color="auto"/>
                <w:bottom w:val="none" w:sz="0" w:space="0" w:color="auto"/>
                <w:right w:val="none" w:sz="0" w:space="0" w:color="auto"/>
              </w:divBdr>
            </w:div>
            <w:div w:id="1828280944">
              <w:marLeft w:val="0"/>
              <w:marRight w:val="0"/>
              <w:marTop w:val="0"/>
              <w:marBottom w:val="0"/>
              <w:divBdr>
                <w:top w:val="none" w:sz="0" w:space="0" w:color="auto"/>
                <w:left w:val="none" w:sz="0" w:space="0" w:color="auto"/>
                <w:bottom w:val="none" w:sz="0" w:space="0" w:color="auto"/>
                <w:right w:val="none" w:sz="0" w:space="0" w:color="auto"/>
              </w:divBdr>
            </w:div>
            <w:div w:id="242684246">
              <w:marLeft w:val="0"/>
              <w:marRight w:val="0"/>
              <w:marTop w:val="0"/>
              <w:marBottom w:val="0"/>
              <w:divBdr>
                <w:top w:val="none" w:sz="0" w:space="0" w:color="auto"/>
                <w:left w:val="none" w:sz="0" w:space="0" w:color="auto"/>
                <w:bottom w:val="none" w:sz="0" w:space="0" w:color="auto"/>
                <w:right w:val="none" w:sz="0" w:space="0" w:color="auto"/>
              </w:divBdr>
            </w:div>
            <w:div w:id="674037894">
              <w:marLeft w:val="0"/>
              <w:marRight w:val="0"/>
              <w:marTop w:val="0"/>
              <w:marBottom w:val="0"/>
              <w:divBdr>
                <w:top w:val="none" w:sz="0" w:space="0" w:color="auto"/>
                <w:left w:val="none" w:sz="0" w:space="0" w:color="auto"/>
                <w:bottom w:val="none" w:sz="0" w:space="0" w:color="auto"/>
                <w:right w:val="none" w:sz="0" w:space="0" w:color="auto"/>
              </w:divBdr>
            </w:div>
            <w:div w:id="354693766">
              <w:marLeft w:val="0"/>
              <w:marRight w:val="0"/>
              <w:marTop w:val="0"/>
              <w:marBottom w:val="0"/>
              <w:divBdr>
                <w:top w:val="none" w:sz="0" w:space="0" w:color="auto"/>
                <w:left w:val="none" w:sz="0" w:space="0" w:color="auto"/>
                <w:bottom w:val="none" w:sz="0" w:space="0" w:color="auto"/>
                <w:right w:val="none" w:sz="0" w:space="0" w:color="auto"/>
              </w:divBdr>
            </w:div>
            <w:div w:id="1621455596">
              <w:marLeft w:val="0"/>
              <w:marRight w:val="0"/>
              <w:marTop w:val="0"/>
              <w:marBottom w:val="0"/>
              <w:divBdr>
                <w:top w:val="none" w:sz="0" w:space="0" w:color="auto"/>
                <w:left w:val="none" w:sz="0" w:space="0" w:color="auto"/>
                <w:bottom w:val="none" w:sz="0" w:space="0" w:color="auto"/>
                <w:right w:val="none" w:sz="0" w:space="0" w:color="auto"/>
              </w:divBdr>
            </w:div>
            <w:div w:id="1900163382">
              <w:marLeft w:val="0"/>
              <w:marRight w:val="0"/>
              <w:marTop w:val="0"/>
              <w:marBottom w:val="0"/>
              <w:divBdr>
                <w:top w:val="none" w:sz="0" w:space="0" w:color="auto"/>
                <w:left w:val="none" w:sz="0" w:space="0" w:color="auto"/>
                <w:bottom w:val="none" w:sz="0" w:space="0" w:color="auto"/>
                <w:right w:val="none" w:sz="0" w:space="0" w:color="auto"/>
              </w:divBdr>
            </w:div>
            <w:div w:id="1821576540">
              <w:marLeft w:val="0"/>
              <w:marRight w:val="0"/>
              <w:marTop w:val="0"/>
              <w:marBottom w:val="0"/>
              <w:divBdr>
                <w:top w:val="none" w:sz="0" w:space="0" w:color="auto"/>
                <w:left w:val="none" w:sz="0" w:space="0" w:color="auto"/>
                <w:bottom w:val="none" w:sz="0" w:space="0" w:color="auto"/>
                <w:right w:val="none" w:sz="0" w:space="0" w:color="auto"/>
              </w:divBdr>
            </w:div>
            <w:div w:id="2106227701">
              <w:marLeft w:val="0"/>
              <w:marRight w:val="0"/>
              <w:marTop w:val="0"/>
              <w:marBottom w:val="0"/>
              <w:divBdr>
                <w:top w:val="none" w:sz="0" w:space="0" w:color="auto"/>
                <w:left w:val="none" w:sz="0" w:space="0" w:color="auto"/>
                <w:bottom w:val="none" w:sz="0" w:space="0" w:color="auto"/>
                <w:right w:val="none" w:sz="0" w:space="0" w:color="auto"/>
              </w:divBdr>
            </w:div>
            <w:div w:id="535973897">
              <w:marLeft w:val="0"/>
              <w:marRight w:val="0"/>
              <w:marTop w:val="0"/>
              <w:marBottom w:val="0"/>
              <w:divBdr>
                <w:top w:val="none" w:sz="0" w:space="0" w:color="auto"/>
                <w:left w:val="none" w:sz="0" w:space="0" w:color="auto"/>
                <w:bottom w:val="none" w:sz="0" w:space="0" w:color="auto"/>
                <w:right w:val="none" w:sz="0" w:space="0" w:color="auto"/>
              </w:divBdr>
            </w:div>
            <w:div w:id="310184485">
              <w:marLeft w:val="0"/>
              <w:marRight w:val="0"/>
              <w:marTop w:val="0"/>
              <w:marBottom w:val="0"/>
              <w:divBdr>
                <w:top w:val="none" w:sz="0" w:space="0" w:color="auto"/>
                <w:left w:val="none" w:sz="0" w:space="0" w:color="auto"/>
                <w:bottom w:val="none" w:sz="0" w:space="0" w:color="auto"/>
                <w:right w:val="none" w:sz="0" w:space="0" w:color="auto"/>
              </w:divBdr>
            </w:div>
            <w:div w:id="1008605368">
              <w:marLeft w:val="0"/>
              <w:marRight w:val="0"/>
              <w:marTop w:val="0"/>
              <w:marBottom w:val="0"/>
              <w:divBdr>
                <w:top w:val="none" w:sz="0" w:space="0" w:color="auto"/>
                <w:left w:val="none" w:sz="0" w:space="0" w:color="auto"/>
                <w:bottom w:val="none" w:sz="0" w:space="0" w:color="auto"/>
                <w:right w:val="none" w:sz="0" w:space="0" w:color="auto"/>
              </w:divBdr>
            </w:div>
            <w:div w:id="1810397948">
              <w:marLeft w:val="0"/>
              <w:marRight w:val="0"/>
              <w:marTop w:val="0"/>
              <w:marBottom w:val="0"/>
              <w:divBdr>
                <w:top w:val="none" w:sz="0" w:space="0" w:color="auto"/>
                <w:left w:val="none" w:sz="0" w:space="0" w:color="auto"/>
                <w:bottom w:val="none" w:sz="0" w:space="0" w:color="auto"/>
                <w:right w:val="none" w:sz="0" w:space="0" w:color="auto"/>
              </w:divBdr>
            </w:div>
            <w:div w:id="945498293">
              <w:marLeft w:val="0"/>
              <w:marRight w:val="0"/>
              <w:marTop w:val="0"/>
              <w:marBottom w:val="0"/>
              <w:divBdr>
                <w:top w:val="none" w:sz="0" w:space="0" w:color="auto"/>
                <w:left w:val="none" w:sz="0" w:space="0" w:color="auto"/>
                <w:bottom w:val="none" w:sz="0" w:space="0" w:color="auto"/>
                <w:right w:val="none" w:sz="0" w:space="0" w:color="auto"/>
              </w:divBdr>
            </w:div>
            <w:div w:id="1249273741">
              <w:marLeft w:val="0"/>
              <w:marRight w:val="0"/>
              <w:marTop w:val="0"/>
              <w:marBottom w:val="0"/>
              <w:divBdr>
                <w:top w:val="none" w:sz="0" w:space="0" w:color="auto"/>
                <w:left w:val="none" w:sz="0" w:space="0" w:color="auto"/>
                <w:bottom w:val="none" w:sz="0" w:space="0" w:color="auto"/>
                <w:right w:val="none" w:sz="0" w:space="0" w:color="auto"/>
              </w:divBdr>
            </w:div>
            <w:div w:id="886792742">
              <w:marLeft w:val="0"/>
              <w:marRight w:val="0"/>
              <w:marTop w:val="0"/>
              <w:marBottom w:val="0"/>
              <w:divBdr>
                <w:top w:val="none" w:sz="0" w:space="0" w:color="auto"/>
                <w:left w:val="none" w:sz="0" w:space="0" w:color="auto"/>
                <w:bottom w:val="none" w:sz="0" w:space="0" w:color="auto"/>
                <w:right w:val="none" w:sz="0" w:space="0" w:color="auto"/>
              </w:divBdr>
            </w:div>
            <w:div w:id="4796908">
              <w:marLeft w:val="0"/>
              <w:marRight w:val="0"/>
              <w:marTop w:val="0"/>
              <w:marBottom w:val="0"/>
              <w:divBdr>
                <w:top w:val="none" w:sz="0" w:space="0" w:color="auto"/>
                <w:left w:val="none" w:sz="0" w:space="0" w:color="auto"/>
                <w:bottom w:val="none" w:sz="0" w:space="0" w:color="auto"/>
                <w:right w:val="none" w:sz="0" w:space="0" w:color="auto"/>
              </w:divBdr>
            </w:div>
            <w:div w:id="870219161">
              <w:marLeft w:val="0"/>
              <w:marRight w:val="0"/>
              <w:marTop w:val="0"/>
              <w:marBottom w:val="0"/>
              <w:divBdr>
                <w:top w:val="none" w:sz="0" w:space="0" w:color="auto"/>
                <w:left w:val="none" w:sz="0" w:space="0" w:color="auto"/>
                <w:bottom w:val="none" w:sz="0" w:space="0" w:color="auto"/>
                <w:right w:val="none" w:sz="0" w:space="0" w:color="auto"/>
              </w:divBdr>
            </w:div>
            <w:div w:id="19169000">
              <w:marLeft w:val="0"/>
              <w:marRight w:val="0"/>
              <w:marTop w:val="0"/>
              <w:marBottom w:val="0"/>
              <w:divBdr>
                <w:top w:val="none" w:sz="0" w:space="0" w:color="auto"/>
                <w:left w:val="none" w:sz="0" w:space="0" w:color="auto"/>
                <w:bottom w:val="none" w:sz="0" w:space="0" w:color="auto"/>
                <w:right w:val="none" w:sz="0" w:space="0" w:color="auto"/>
              </w:divBdr>
            </w:div>
            <w:div w:id="797992860">
              <w:marLeft w:val="0"/>
              <w:marRight w:val="0"/>
              <w:marTop w:val="0"/>
              <w:marBottom w:val="0"/>
              <w:divBdr>
                <w:top w:val="none" w:sz="0" w:space="0" w:color="auto"/>
                <w:left w:val="none" w:sz="0" w:space="0" w:color="auto"/>
                <w:bottom w:val="none" w:sz="0" w:space="0" w:color="auto"/>
                <w:right w:val="none" w:sz="0" w:space="0" w:color="auto"/>
              </w:divBdr>
            </w:div>
            <w:div w:id="427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4782">
      <w:bodyDiv w:val="1"/>
      <w:marLeft w:val="0"/>
      <w:marRight w:val="0"/>
      <w:marTop w:val="0"/>
      <w:marBottom w:val="0"/>
      <w:divBdr>
        <w:top w:val="none" w:sz="0" w:space="0" w:color="auto"/>
        <w:left w:val="none" w:sz="0" w:space="0" w:color="auto"/>
        <w:bottom w:val="none" w:sz="0" w:space="0" w:color="auto"/>
        <w:right w:val="none" w:sz="0" w:space="0" w:color="auto"/>
      </w:divBdr>
      <w:divsChild>
        <w:div w:id="1131704482">
          <w:marLeft w:val="0"/>
          <w:marRight w:val="0"/>
          <w:marTop w:val="0"/>
          <w:marBottom w:val="0"/>
          <w:divBdr>
            <w:top w:val="none" w:sz="0" w:space="0" w:color="auto"/>
            <w:left w:val="none" w:sz="0" w:space="0" w:color="auto"/>
            <w:bottom w:val="none" w:sz="0" w:space="0" w:color="auto"/>
            <w:right w:val="none" w:sz="0" w:space="0" w:color="auto"/>
          </w:divBdr>
          <w:divsChild>
            <w:div w:id="1150713650">
              <w:marLeft w:val="0"/>
              <w:marRight w:val="0"/>
              <w:marTop w:val="0"/>
              <w:marBottom w:val="0"/>
              <w:divBdr>
                <w:top w:val="none" w:sz="0" w:space="0" w:color="auto"/>
                <w:left w:val="none" w:sz="0" w:space="0" w:color="auto"/>
                <w:bottom w:val="none" w:sz="0" w:space="0" w:color="auto"/>
                <w:right w:val="none" w:sz="0" w:space="0" w:color="auto"/>
              </w:divBdr>
              <w:divsChild>
                <w:div w:id="1419673274">
                  <w:marLeft w:val="0"/>
                  <w:marRight w:val="0"/>
                  <w:marTop w:val="0"/>
                  <w:marBottom w:val="0"/>
                  <w:divBdr>
                    <w:top w:val="none" w:sz="0" w:space="0" w:color="auto"/>
                    <w:left w:val="none" w:sz="0" w:space="0" w:color="auto"/>
                    <w:bottom w:val="none" w:sz="0" w:space="0" w:color="auto"/>
                    <w:right w:val="none" w:sz="0" w:space="0" w:color="auto"/>
                  </w:divBdr>
                  <w:divsChild>
                    <w:div w:id="1707832283">
                      <w:marLeft w:val="0"/>
                      <w:marRight w:val="0"/>
                      <w:marTop w:val="0"/>
                      <w:marBottom w:val="0"/>
                      <w:divBdr>
                        <w:top w:val="none" w:sz="0" w:space="0" w:color="auto"/>
                        <w:left w:val="none" w:sz="0" w:space="0" w:color="auto"/>
                        <w:bottom w:val="none" w:sz="0" w:space="0" w:color="auto"/>
                        <w:right w:val="none" w:sz="0" w:space="0" w:color="auto"/>
                      </w:divBdr>
                    </w:div>
                    <w:div w:id="1269197176">
                      <w:marLeft w:val="0"/>
                      <w:marRight w:val="0"/>
                      <w:marTop w:val="0"/>
                      <w:marBottom w:val="0"/>
                      <w:divBdr>
                        <w:top w:val="none" w:sz="0" w:space="0" w:color="auto"/>
                        <w:left w:val="none" w:sz="0" w:space="0" w:color="auto"/>
                        <w:bottom w:val="none" w:sz="0" w:space="0" w:color="auto"/>
                        <w:right w:val="none" w:sz="0" w:space="0" w:color="auto"/>
                      </w:divBdr>
                    </w:div>
                    <w:div w:id="1067919412">
                      <w:marLeft w:val="0"/>
                      <w:marRight w:val="0"/>
                      <w:marTop w:val="0"/>
                      <w:marBottom w:val="0"/>
                      <w:divBdr>
                        <w:top w:val="none" w:sz="0" w:space="0" w:color="auto"/>
                        <w:left w:val="none" w:sz="0" w:space="0" w:color="auto"/>
                        <w:bottom w:val="none" w:sz="0" w:space="0" w:color="auto"/>
                        <w:right w:val="none" w:sz="0" w:space="0" w:color="auto"/>
                      </w:divBdr>
                      <w:divsChild>
                        <w:div w:id="9963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3747">
      <w:bodyDiv w:val="1"/>
      <w:marLeft w:val="0"/>
      <w:marRight w:val="0"/>
      <w:marTop w:val="0"/>
      <w:marBottom w:val="0"/>
      <w:divBdr>
        <w:top w:val="none" w:sz="0" w:space="0" w:color="auto"/>
        <w:left w:val="none" w:sz="0" w:space="0" w:color="auto"/>
        <w:bottom w:val="none" w:sz="0" w:space="0" w:color="auto"/>
        <w:right w:val="none" w:sz="0" w:space="0" w:color="auto"/>
      </w:divBdr>
    </w:div>
    <w:div w:id="912589870">
      <w:bodyDiv w:val="1"/>
      <w:marLeft w:val="0"/>
      <w:marRight w:val="0"/>
      <w:marTop w:val="0"/>
      <w:marBottom w:val="0"/>
      <w:divBdr>
        <w:top w:val="none" w:sz="0" w:space="0" w:color="auto"/>
        <w:left w:val="none" w:sz="0" w:space="0" w:color="auto"/>
        <w:bottom w:val="none" w:sz="0" w:space="0" w:color="auto"/>
        <w:right w:val="none" w:sz="0" w:space="0" w:color="auto"/>
      </w:divBdr>
      <w:divsChild>
        <w:div w:id="1508713881">
          <w:marLeft w:val="0"/>
          <w:marRight w:val="0"/>
          <w:marTop w:val="0"/>
          <w:marBottom w:val="300"/>
          <w:divBdr>
            <w:top w:val="none" w:sz="0" w:space="0" w:color="auto"/>
            <w:left w:val="none" w:sz="0" w:space="0" w:color="auto"/>
            <w:bottom w:val="none" w:sz="0" w:space="0" w:color="auto"/>
            <w:right w:val="none" w:sz="0" w:space="0" w:color="auto"/>
          </w:divBdr>
          <w:divsChild>
            <w:div w:id="339936202">
              <w:marLeft w:val="0"/>
              <w:marRight w:val="0"/>
              <w:marTop w:val="0"/>
              <w:marBottom w:val="120"/>
              <w:divBdr>
                <w:top w:val="none" w:sz="0" w:space="0" w:color="auto"/>
                <w:left w:val="none" w:sz="0" w:space="0" w:color="auto"/>
                <w:bottom w:val="none" w:sz="0" w:space="0" w:color="auto"/>
                <w:right w:val="none" w:sz="0" w:space="0" w:color="auto"/>
              </w:divBdr>
            </w:div>
          </w:divsChild>
        </w:div>
        <w:div w:id="1594506429">
          <w:marLeft w:val="0"/>
          <w:marRight w:val="0"/>
          <w:marTop w:val="0"/>
          <w:marBottom w:val="300"/>
          <w:divBdr>
            <w:top w:val="none" w:sz="0" w:space="0" w:color="auto"/>
            <w:left w:val="none" w:sz="0" w:space="0" w:color="auto"/>
            <w:bottom w:val="none" w:sz="0" w:space="0" w:color="auto"/>
            <w:right w:val="none" w:sz="0" w:space="0" w:color="auto"/>
          </w:divBdr>
        </w:div>
        <w:div w:id="577132289">
          <w:marLeft w:val="0"/>
          <w:marRight w:val="0"/>
          <w:marTop w:val="0"/>
          <w:marBottom w:val="300"/>
          <w:divBdr>
            <w:top w:val="none" w:sz="0" w:space="0" w:color="auto"/>
            <w:left w:val="none" w:sz="0" w:space="0" w:color="auto"/>
            <w:bottom w:val="none" w:sz="0" w:space="0" w:color="auto"/>
            <w:right w:val="none" w:sz="0" w:space="0" w:color="auto"/>
          </w:divBdr>
          <w:divsChild>
            <w:div w:id="1155990245">
              <w:marLeft w:val="0"/>
              <w:marRight w:val="0"/>
              <w:marTop w:val="0"/>
              <w:marBottom w:val="120"/>
              <w:divBdr>
                <w:top w:val="none" w:sz="0" w:space="0" w:color="auto"/>
                <w:left w:val="none" w:sz="0" w:space="0" w:color="auto"/>
                <w:bottom w:val="none" w:sz="0" w:space="0" w:color="auto"/>
                <w:right w:val="none" w:sz="0" w:space="0" w:color="auto"/>
              </w:divBdr>
            </w:div>
          </w:divsChild>
        </w:div>
        <w:div w:id="134571098">
          <w:marLeft w:val="0"/>
          <w:marRight w:val="0"/>
          <w:marTop w:val="0"/>
          <w:marBottom w:val="300"/>
          <w:divBdr>
            <w:top w:val="none" w:sz="0" w:space="0" w:color="auto"/>
            <w:left w:val="none" w:sz="0" w:space="0" w:color="auto"/>
            <w:bottom w:val="none" w:sz="0" w:space="0" w:color="auto"/>
            <w:right w:val="none" w:sz="0" w:space="0" w:color="auto"/>
          </w:divBdr>
          <w:divsChild>
            <w:div w:id="1468085085">
              <w:marLeft w:val="0"/>
              <w:marRight w:val="0"/>
              <w:marTop w:val="0"/>
              <w:marBottom w:val="120"/>
              <w:divBdr>
                <w:top w:val="none" w:sz="0" w:space="0" w:color="auto"/>
                <w:left w:val="none" w:sz="0" w:space="0" w:color="auto"/>
                <w:bottom w:val="none" w:sz="0" w:space="0" w:color="auto"/>
                <w:right w:val="none" w:sz="0" w:space="0" w:color="auto"/>
              </w:divBdr>
            </w:div>
          </w:divsChild>
        </w:div>
        <w:div w:id="388311448">
          <w:marLeft w:val="0"/>
          <w:marRight w:val="0"/>
          <w:marTop w:val="0"/>
          <w:marBottom w:val="300"/>
          <w:divBdr>
            <w:top w:val="none" w:sz="0" w:space="0" w:color="auto"/>
            <w:left w:val="none" w:sz="0" w:space="0" w:color="auto"/>
            <w:bottom w:val="none" w:sz="0" w:space="0" w:color="auto"/>
            <w:right w:val="none" w:sz="0" w:space="0" w:color="auto"/>
          </w:divBdr>
          <w:divsChild>
            <w:div w:id="83381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9343108">
      <w:bodyDiv w:val="1"/>
      <w:marLeft w:val="0"/>
      <w:marRight w:val="0"/>
      <w:marTop w:val="0"/>
      <w:marBottom w:val="0"/>
      <w:divBdr>
        <w:top w:val="none" w:sz="0" w:space="0" w:color="auto"/>
        <w:left w:val="none" w:sz="0" w:space="0" w:color="auto"/>
        <w:bottom w:val="none" w:sz="0" w:space="0" w:color="auto"/>
        <w:right w:val="none" w:sz="0" w:space="0" w:color="auto"/>
      </w:divBdr>
    </w:div>
    <w:div w:id="966810896">
      <w:bodyDiv w:val="1"/>
      <w:marLeft w:val="0"/>
      <w:marRight w:val="0"/>
      <w:marTop w:val="0"/>
      <w:marBottom w:val="0"/>
      <w:divBdr>
        <w:top w:val="none" w:sz="0" w:space="0" w:color="auto"/>
        <w:left w:val="none" w:sz="0" w:space="0" w:color="auto"/>
        <w:bottom w:val="none" w:sz="0" w:space="0" w:color="auto"/>
        <w:right w:val="none" w:sz="0" w:space="0" w:color="auto"/>
      </w:divBdr>
      <w:divsChild>
        <w:div w:id="538397082">
          <w:marLeft w:val="0"/>
          <w:marRight w:val="0"/>
          <w:marTop w:val="0"/>
          <w:marBottom w:val="0"/>
          <w:divBdr>
            <w:top w:val="none" w:sz="0" w:space="0" w:color="auto"/>
            <w:left w:val="none" w:sz="0" w:space="0" w:color="auto"/>
            <w:bottom w:val="none" w:sz="0" w:space="0" w:color="auto"/>
            <w:right w:val="none" w:sz="0" w:space="0" w:color="auto"/>
          </w:divBdr>
        </w:div>
        <w:div w:id="552085228">
          <w:marLeft w:val="0"/>
          <w:marRight w:val="0"/>
          <w:marTop w:val="0"/>
          <w:marBottom w:val="0"/>
          <w:divBdr>
            <w:top w:val="none" w:sz="0" w:space="0" w:color="auto"/>
            <w:left w:val="none" w:sz="0" w:space="0" w:color="auto"/>
            <w:bottom w:val="none" w:sz="0" w:space="0" w:color="auto"/>
            <w:right w:val="none" w:sz="0" w:space="0" w:color="auto"/>
          </w:divBdr>
          <w:divsChild>
            <w:div w:id="12534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1195">
      <w:bodyDiv w:val="1"/>
      <w:marLeft w:val="0"/>
      <w:marRight w:val="0"/>
      <w:marTop w:val="0"/>
      <w:marBottom w:val="0"/>
      <w:divBdr>
        <w:top w:val="none" w:sz="0" w:space="0" w:color="auto"/>
        <w:left w:val="none" w:sz="0" w:space="0" w:color="auto"/>
        <w:bottom w:val="none" w:sz="0" w:space="0" w:color="auto"/>
        <w:right w:val="none" w:sz="0" w:space="0" w:color="auto"/>
      </w:divBdr>
    </w:div>
    <w:div w:id="1095401041">
      <w:bodyDiv w:val="1"/>
      <w:marLeft w:val="0"/>
      <w:marRight w:val="0"/>
      <w:marTop w:val="0"/>
      <w:marBottom w:val="0"/>
      <w:divBdr>
        <w:top w:val="none" w:sz="0" w:space="0" w:color="auto"/>
        <w:left w:val="none" w:sz="0" w:space="0" w:color="auto"/>
        <w:bottom w:val="none" w:sz="0" w:space="0" w:color="auto"/>
        <w:right w:val="none" w:sz="0" w:space="0" w:color="auto"/>
      </w:divBdr>
    </w:div>
    <w:div w:id="1181966771">
      <w:bodyDiv w:val="1"/>
      <w:marLeft w:val="0"/>
      <w:marRight w:val="0"/>
      <w:marTop w:val="0"/>
      <w:marBottom w:val="0"/>
      <w:divBdr>
        <w:top w:val="none" w:sz="0" w:space="0" w:color="auto"/>
        <w:left w:val="none" w:sz="0" w:space="0" w:color="auto"/>
        <w:bottom w:val="none" w:sz="0" w:space="0" w:color="auto"/>
        <w:right w:val="none" w:sz="0" w:space="0" w:color="auto"/>
      </w:divBdr>
      <w:divsChild>
        <w:div w:id="1091975697">
          <w:marLeft w:val="0"/>
          <w:marRight w:val="0"/>
          <w:marTop w:val="0"/>
          <w:marBottom w:val="0"/>
          <w:divBdr>
            <w:top w:val="none" w:sz="0" w:space="0" w:color="auto"/>
            <w:left w:val="none" w:sz="0" w:space="0" w:color="auto"/>
            <w:bottom w:val="none" w:sz="0" w:space="0" w:color="auto"/>
            <w:right w:val="none" w:sz="0" w:space="0" w:color="auto"/>
          </w:divBdr>
          <w:divsChild>
            <w:div w:id="4197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6502">
      <w:bodyDiv w:val="1"/>
      <w:marLeft w:val="0"/>
      <w:marRight w:val="0"/>
      <w:marTop w:val="0"/>
      <w:marBottom w:val="0"/>
      <w:divBdr>
        <w:top w:val="none" w:sz="0" w:space="0" w:color="auto"/>
        <w:left w:val="none" w:sz="0" w:space="0" w:color="auto"/>
        <w:bottom w:val="none" w:sz="0" w:space="0" w:color="auto"/>
        <w:right w:val="none" w:sz="0" w:space="0" w:color="auto"/>
      </w:divBdr>
    </w:div>
    <w:div w:id="1361736781">
      <w:bodyDiv w:val="1"/>
      <w:marLeft w:val="0"/>
      <w:marRight w:val="0"/>
      <w:marTop w:val="0"/>
      <w:marBottom w:val="0"/>
      <w:divBdr>
        <w:top w:val="none" w:sz="0" w:space="0" w:color="auto"/>
        <w:left w:val="none" w:sz="0" w:space="0" w:color="auto"/>
        <w:bottom w:val="none" w:sz="0" w:space="0" w:color="auto"/>
        <w:right w:val="none" w:sz="0" w:space="0" w:color="auto"/>
      </w:divBdr>
    </w:div>
    <w:div w:id="1372073716">
      <w:bodyDiv w:val="1"/>
      <w:marLeft w:val="0"/>
      <w:marRight w:val="0"/>
      <w:marTop w:val="0"/>
      <w:marBottom w:val="0"/>
      <w:divBdr>
        <w:top w:val="none" w:sz="0" w:space="0" w:color="auto"/>
        <w:left w:val="none" w:sz="0" w:space="0" w:color="auto"/>
        <w:bottom w:val="none" w:sz="0" w:space="0" w:color="auto"/>
        <w:right w:val="none" w:sz="0" w:space="0" w:color="auto"/>
      </w:divBdr>
      <w:divsChild>
        <w:div w:id="1865633553">
          <w:marLeft w:val="0"/>
          <w:marRight w:val="0"/>
          <w:marTop w:val="0"/>
          <w:marBottom w:val="0"/>
          <w:divBdr>
            <w:top w:val="none" w:sz="0" w:space="0" w:color="auto"/>
            <w:left w:val="none" w:sz="0" w:space="0" w:color="auto"/>
            <w:bottom w:val="none" w:sz="0" w:space="0" w:color="auto"/>
            <w:right w:val="none" w:sz="0" w:space="0" w:color="auto"/>
          </w:divBdr>
          <w:divsChild>
            <w:div w:id="582105241">
              <w:marLeft w:val="0"/>
              <w:marRight w:val="0"/>
              <w:marTop w:val="0"/>
              <w:marBottom w:val="0"/>
              <w:divBdr>
                <w:top w:val="none" w:sz="0" w:space="0" w:color="auto"/>
                <w:left w:val="none" w:sz="0" w:space="0" w:color="auto"/>
                <w:bottom w:val="none" w:sz="0" w:space="0" w:color="auto"/>
                <w:right w:val="none" w:sz="0" w:space="0" w:color="auto"/>
              </w:divBdr>
              <w:divsChild>
                <w:div w:id="706181009">
                  <w:marLeft w:val="-225"/>
                  <w:marRight w:val="-225"/>
                  <w:marTop w:val="0"/>
                  <w:marBottom w:val="0"/>
                  <w:divBdr>
                    <w:top w:val="none" w:sz="0" w:space="0" w:color="auto"/>
                    <w:left w:val="none" w:sz="0" w:space="0" w:color="auto"/>
                    <w:bottom w:val="none" w:sz="0" w:space="0" w:color="auto"/>
                    <w:right w:val="none" w:sz="0" w:space="0" w:color="auto"/>
                  </w:divBdr>
                  <w:divsChild>
                    <w:div w:id="563875945">
                      <w:marLeft w:val="0"/>
                      <w:marRight w:val="0"/>
                      <w:marTop w:val="0"/>
                      <w:marBottom w:val="0"/>
                      <w:divBdr>
                        <w:top w:val="none" w:sz="0" w:space="0" w:color="auto"/>
                        <w:left w:val="none" w:sz="0" w:space="0" w:color="auto"/>
                        <w:bottom w:val="none" w:sz="0" w:space="0" w:color="auto"/>
                        <w:right w:val="none" w:sz="0" w:space="0" w:color="auto"/>
                      </w:divBdr>
                      <w:divsChild>
                        <w:div w:id="23274439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401823">
      <w:bodyDiv w:val="1"/>
      <w:marLeft w:val="0"/>
      <w:marRight w:val="0"/>
      <w:marTop w:val="0"/>
      <w:marBottom w:val="0"/>
      <w:divBdr>
        <w:top w:val="none" w:sz="0" w:space="0" w:color="auto"/>
        <w:left w:val="none" w:sz="0" w:space="0" w:color="auto"/>
        <w:bottom w:val="none" w:sz="0" w:space="0" w:color="auto"/>
        <w:right w:val="none" w:sz="0" w:space="0" w:color="auto"/>
      </w:divBdr>
    </w:div>
    <w:div w:id="1442258837">
      <w:bodyDiv w:val="1"/>
      <w:marLeft w:val="0"/>
      <w:marRight w:val="0"/>
      <w:marTop w:val="0"/>
      <w:marBottom w:val="0"/>
      <w:divBdr>
        <w:top w:val="none" w:sz="0" w:space="0" w:color="auto"/>
        <w:left w:val="none" w:sz="0" w:space="0" w:color="auto"/>
        <w:bottom w:val="none" w:sz="0" w:space="0" w:color="auto"/>
        <w:right w:val="none" w:sz="0" w:space="0" w:color="auto"/>
      </w:divBdr>
    </w:div>
    <w:div w:id="1502157079">
      <w:bodyDiv w:val="1"/>
      <w:marLeft w:val="0"/>
      <w:marRight w:val="0"/>
      <w:marTop w:val="0"/>
      <w:marBottom w:val="0"/>
      <w:divBdr>
        <w:top w:val="none" w:sz="0" w:space="0" w:color="auto"/>
        <w:left w:val="none" w:sz="0" w:space="0" w:color="auto"/>
        <w:bottom w:val="none" w:sz="0" w:space="0" w:color="auto"/>
        <w:right w:val="none" w:sz="0" w:space="0" w:color="auto"/>
      </w:divBdr>
    </w:div>
    <w:div w:id="1563175296">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sChild>
        <w:div w:id="1261793928">
          <w:marLeft w:val="0"/>
          <w:marRight w:val="0"/>
          <w:marTop w:val="0"/>
          <w:marBottom w:val="0"/>
          <w:divBdr>
            <w:top w:val="none" w:sz="0" w:space="0" w:color="auto"/>
            <w:left w:val="none" w:sz="0" w:space="0" w:color="auto"/>
            <w:bottom w:val="none" w:sz="0" w:space="0" w:color="auto"/>
            <w:right w:val="none" w:sz="0" w:space="0" w:color="auto"/>
          </w:divBdr>
          <w:divsChild>
            <w:div w:id="315964355">
              <w:marLeft w:val="0"/>
              <w:marRight w:val="0"/>
              <w:marTop w:val="0"/>
              <w:marBottom w:val="0"/>
              <w:divBdr>
                <w:top w:val="none" w:sz="0" w:space="0" w:color="auto"/>
                <w:left w:val="none" w:sz="0" w:space="0" w:color="auto"/>
                <w:bottom w:val="none" w:sz="0" w:space="0" w:color="auto"/>
                <w:right w:val="none" w:sz="0" w:space="0" w:color="auto"/>
              </w:divBdr>
              <w:divsChild>
                <w:div w:id="1668628702">
                  <w:marLeft w:val="-225"/>
                  <w:marRight w:val="-225"/>
                  <w:marTop w:val="0"/>
                  <w:marBottom w:val="0"/>
                  <w:divBdr>
                    <w:top w:val="none" w:sz="0" w:space="0" w:color="auto"/>
                    <w:left w:val="none" w:sz="0" w:space="0" w:color="auto"/>
                    <w:bottom w:val="none" w:sz="0" w:space="0" w:color="auto"/>
                    <w:right w:val="none" w:sz="0" w:space="0" w:color="auto"/>
                  </w:divBdr>
                  <w:divsChild>
                    <w:div w:id="222566267">
                      <w:marLeft w:val="0"/>
                      <w:marRight w:val="0"/>
                      <w:marTop w:val="0"/>
                      <w:marBottom w:val="0"/>
                      <w:divBdr>
                        <w:top w:val="none" w:sz="0" w:space="0" w:color="auto"/>
                        <w:left w:val="none" w:sz="0" w:space="0" w:color="auto"/>
                        <w:bottom w:val="none" w:sz="0" w:space="0" w:color="auto"/>
                        <w:right w:val="none" w:sz="0" w:space="0" w:color="auto"/>
                      </w:divBdr>
                      <w:divsChild>
                        <w:div w:id="62377869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582185">
      <w:bodyDiv w:val="1"/>
      <w:marLeft w:val="0"/>
      <w:marRight w:val="0"/>
      <w:marTop w:val="0"/>
      <w:marBottom w:val="0"/>
      <w:divBdr>
        <w:top w:val="none" w:sz="0" w:space="0" w:color="auto"/>
        <w:left w:val="none" w:sz="0" w:space="0" w:color="auto"/>
        <w:bottom w:val="none" w:sz="0" w:space="0" w:color="auto"/>
        <w:right w:val="none" w:sz="0" w:space="0" w:color="auto"/>
      </w:divBdr>
    </w:div>
    <w:div w:id="1859268739">
      <w:bodyDiv w:val="1"/>
      <w:marLeft w:val="0"/>
      <w:marRight w:val="0"/>
      <w:marTop w:val="0"/>
      <w:marBottom w:val="0"/>
      <w:divBdr>
        <w:top w:val="none" w:sz="0" w:space="0" w:color="auto"/>
        <w:left w:val="none" w:sz="0" w:space="0" w:color="auto"/>
        <w:bottom w:val="none" w:sz="0" w:space="0" w:color="auto"/>
        <w:right w:val="none" w:sz="0" w:space="0" w:color="auto"/>
      </w:divBdr>
    </w:div>
    <w:div w:id="1865630784">
      <w:bodyDiv w:val="1"/>
      <w:marLeft w:val="0"/>
      <w:marRight w:val="0"/>
      <w:marTop w:val="0"/>
      <w:marBottom w:val="0"/>
      <w:divBdr>
        <w:top w:val="none" w:sz="0" w:space="0" w:color="auto"/>
        <w:left w:val="none" w:sz="0" w:space="0" w:color="auto"/>
        <w:bottom w:val="none" w:sz="0" w:space="0" w:color="auto"/>
        <w:right w:val="none" w:sz="0" w:space="0" w:color="auto"/>
      </w:divBdr>
    </w:div>
    <w:div w:id="1906336756">
      <w:bodyDiv w:val="1"/>
      <w:marLeft w:val="0"/>
      <w:marRight w:val="0"/>
      <w:marTop w:val="0"/>
      <w:marBottom w:val="0"/>
      <w:divBdr>
        <w:top w:val="none" w:sz="0" w:space="0" w:color="auto"/>
        <w:left w:val="none" w:sz="0" w:space="0" w:color="auto"/>
        <w:bottom w:val="none" w:sz="0" w:space="0" w:color="auto"/>
        <w:right w:val="none" w:sz="0" w:space="0" w:color="auto"/>
      </w:divBdr>
    </w:div>
    <w:div w:id="1946033168">
      <w:bodyDiv w:val="1"/>
      <w:marLeft w:val="0"/>
      <w:marRight w:val="0"/>
      <w:marTop w:val="0"/>
      <w:marBottom w:val="0"/>
      <w:divBdr>
        <w:top w:val="none" w:sz="0" w:space="0" w:color="auto"/>
        <w:left w:val="none" w:sz="0" w:space="0" w:color="auto"/>
        <w:bottom w:val="none" w:sz="0" w:space="0" w:color="auto"/>
        <w:right w:val="none" w:sz="0" w:space="0" w:color="auto"/>
      </w:divBdr>
      <w:divsChild>
        <w:div w:id="9456177">
          <w:marLeft w:val="0"/>
          <w:marRight w:val="0"/>
          <w:marTop w:val="0"/>
          <w:marBottom w:val="0"/>
          <w:divBdr>
            <w:top w:val="none" w:sz="0" w:space="0" w:color="auto"/>
            <w:left w:val="none" w:sz="0" w:space="0" w:color="auto"/>
            <w:bottom w:val="none" w:sz="0" w:space="0" w:color="auto"/>
            <w:right w:val="none" w:sz="0" w:space="0" w:color="auto"/>
          </w:divBdr>
          <w:divsChild>
            <w:div w:id="111487499">
              <w:marLeft w:val="0"/>
              <w:marRight w:val="0"/>
              <w:marTop w:val="0"/>
              <w:marBottom w:val="0"/>
              <w:divBdr>
                <w:top w:val="none" w:sz="0" w:space="0" w:color="auto"/>
                <w:left w:val="none" w:sz="0" w:space="0" w:color="auto"/>
                <w:bottom w:val="none" w:sz="0" w:space="0" w:color="auto"/>
                <w:right w:val="none" w:sz="0" w:space="0" w:color="auto"/>
              </w:divBdr>
              <w:divsChild>
                <w:div w:id="1327324860">
                  <w:marLeft w:val="0"/>
                  <w:marRight w:val="0"/>
                  <w:marTop w:val="0"/>
                  <w:marBottom w:val="0"/>
                  <w:divBdr>
                    <w:top w:val="none" w:sz="0" w:space="0" w:color="auto"/>
                    <w:left w:val="none" w:sz="0" w:space="0" w:color="auto"/>
                    <w:bottom w:val="none" w:sz="0" w:space="0" w:color="auto"/>
                    <w:right w:val="none" w:sz="0" w:space="0" w:color="auto"/>
                  </w:divBdr>
                  <w:divsChild>
                    <w:div w:id="465511685">
                      <w:marLeft w:val="0"/>
                      <w:marRight w:val="0"/>
                      <w:marTop w:val="0"/>
                      <w:marBottom w:val="0"/>
                      <w:divBdr>
                        <w:top w:val="none" w:sz="0" w:space="0" w:color="auto"/>
                        <w:left w:val="none" w:sz="0" w:space="0" w:color="auto"/>
                        <w:bottom w:val="none" w:sz="0" w:space="0" w:color="auto"/>
                        <w:right w:val="none" w:sz="0" w:space="0" w:color="auto"/>
                      </w:divBdr>
                      <w:divsChild>
                        <w:div w:id="14261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01947">
          <w:marLeft w:val="0"/>
          <w:marRight w:val="0"/>
          <w:marTop w:val="0"/>
          <w:marBottom w:val="0"/>
          <w:divBdr>
            <w:top w:val="none" w:sz="0" w:space="0" w:color="auto"/>
            <w:left w:val="none" w:sz="0" w:space="0" w:color="auto"/>
            <w:bottom w:val="none" w:sz="0" w:space="0" w:color="auto"/>
            <w:right w:val="none" w:sz="0" w:space="0" w:color="auto"/>
          </w:divBdr>
          <w:divsChild>
            <w:div w:id="1263800687">
              <w:marLeft w:val="0"/>
              <w:marRight w:val="0"/>
              <w:marTop w:val="0"/>
              <w:marBottom w:val="0"/>
              <w:divBdr>
                <w:top w:val="none" w:sz="0" w:space="0" w:color="auto"/>
                <w:left w:val="none" w:sz="0" w:space="0" w:color="auto"/>
                <w:bottom w:val="none" w:sz="0" w:space="0" w:color="auto"/>
                <w:right w:val="none" w:sz="0" w:space="0" w:color="auto"/>
              </w:divBdr>
              <w:divsChild>
                <w:div w:id="1857649211">
                  <w:marLeft w:val="0"/>
                  <w:marRight w:val="0"/>
                  <w:marTop w:val="0"/>
                  <w:marBottom w:val="0"/>
                  <w:divBdr>
                    <w:top w:val="none" w:sz="0" w:space="0" w:color="auto"/>
                    <w:left w:val="none" w:sz="0" w:space="0" w:color="auto"/>
                    <w:bottom w:val="none" w:sz="0" w:space="0" w:color="auto"/>
                    <w:right w:val="none" w:sz="0" w:space="0" w:color="auto"/>
                  </w:divBdr>
                  <w:divsChild>
                    <w:div w:id="360135220">
                      <w:marLeft w:val="0"/>
                      <w:marRight w:val="0"/>
                      <w:marTop w:val="0"/>
                      <w:marBottom w:val="0"/>
                      <w:divBdr>
                        <w:top w:val="none" w:sz="0" w:space="0" w:color="auto"/>
                        <w:left w:val="none" w:sz="0" w:space="0" w:color="auto"/>
                        <w:bottom w:val="none" w:sz="0" w:space="0" w:color="auto"/>
                        <w:right w:val="none" w:sz="0" w:space="0" w:color="auto"/>
                      </w:divBdr>
                      <w:divsChild>
                        <w:div w:id="17542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9836">
          <w:marLeft w:val="0"/>
          <w:marRight w:val="0"/>
          <w:marTop w:val="0"/>
          <w:marBottom w:val="0"/>
          <w:divBdr>
            <w:top w:val="none" w:sz="0" w:space="0" w:color="auto"/>
            <w:left w:val="none" w:sz="0" w:space="0" w:color="auto"/>
            <w:bottom w:val="none" w:sz="0" w:space="0" w:color="auto"/>
            <w:right w:val="none" w:sz="0" w:space="0" w:color="auto"/>
          </w:divBdr>
          <w:divsChild>
            <w:div w:id="1322386892">
              <w:marLeft w:val="0"/>
              <w:marRight w:val="0"/>
              <w:marTop w:val="0"/>
              <w:marBottom w:val="0"/>
              <w:divBdr>
                <w:top w:val="none" w:sz="0" w:space="0" w:color="auto"/>
                <w:left w:val="none" w:sz="0" w:space="0" w:color="auto"/>
                <w:bottom w:val="none" w:sz="0" w:space="0" w:color="auto"/>
                <w:right w:val="none" w:sz="0" w:space="0" w:color="auto"/>
              </w:divBdr>
              <w:divsChild>
                <w:div w:id="882249688">
                  <w:marLeft w:val="0"/>
                  <w:marRight w:val="0"/>
                  <w:marTop w:val="0"/>
                  <w:marBottom w:val="0"/>
                  <w:divBdr>
                    <w:top w:val="none" w:sz="0" w:space="0" w:color="auto"/>
                    <w:left w:val="none" w:sz="0" w:space="0" w:color="auto"/>
                    <w:bottom w:val="none" w:sz="0" w:space="0" w:color="auto"/>
                    <w:right w:val="none" w:sz="0" w:space="0" w:color="auto"/>
                  </w:divBdr>
                  <w:divsChild>
                    <w:div w:id="1117139462">
                      <w:marLeft w:val="0"/>
                      <w:marRight w:val="0"/>
                      <w:marTop w:val="0"/>
                      <w:marBottom w:val="0"/>
                      <w:divBdr>
                        <w:top w:val="none" w:sz="0" w:space="0" w:color="auto"/>
                        <w:left w:val="none" w:sz="0" w:space="0" w:color="auto"/>
                        <w:bottom w:val="none" w:sz="0" w:space="0" w:color="auto"/>
                        <w:right w:val="none" w:sz="0" w:space="0" w:color="auto"/>
                      </w:divBdr>
                      <w:divsChild>
                        <w:div w:id="52483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30203">
          <w:marLeft w:val="0"/>
          <w:marRight w:val="0"/>
          <w:marTop w:val="0"/>
          <w:marBottom w:val="0"/>
          <w:divBdr>
            <w:top w:val="none" w:sz="0" w:space="0" w:color="auto"/>
            <w:left w:val="none" w:sz="0" w:space="0" w:color="auto"/>
            <w:bottom w:val="none" w:sz="0" w:space="0" w:color="auto"/>
            <w:right w:val="none" w:sz="0" w:space="0" w:color="auto"/>
          </w:divBdr>
          <w:divsChild>
            <w:div w:id="1515730897">
              <w:marLeft w:val="0"/>
              <w:marRight w:val="0"/>
              <w:marTop w:val="0"/>
              <w:marBottom w:val="0"/>
              <w:divBdr>
                <w:top w:val="none" w:sz="0" w:space="0" w:color="auto"/>
                <w:left w:val="none" w:sz="0" w:space="0" w:color="auto"/>
                <w:bottom w:val="none" w:sz="0" w:space="0" w:color="auto"/>
                <w:right w:val="none" w:sz="0" w:space="0" w:color="auto"/>
              </w:divBdr>
              <w:divsChild>
                <w:div w:id="1286472236">
                  <w:marLeft w:val="0"/>
                  <w:marRight w:val="0"/>
                  <w:marTop w:val="0"/>
                  <w:marBottom w:val="0"/>
                  <w:divBdr>
                    <w:top w:val="none" w:sz="0" w:space="0" w:color="auto"/>
                    <w:left w:val="none" w:sz="0" w:space="0" w:color="auto"/>
                    <w:bottom w:val="none" w:sz="0" w:space="0" w:color="auto"/>
                    <w:right w:val="none" w:sz="0" w:space="0" w:color="auto"/>
                  </w:divBdr>
                  <w:divsChild>
                    <w:div w:id="653729079">
                      <w:marLeft w:val="0"/>
                      <w:marRight w:val="0"/>
                      <w:marTop w:val="0"/>
                      <w:marBottom w:val="0"/>
                      <w:divBdr>
                        <w:top w:val="none" w:sz="0" w:space="0" w:color="auto"/>
                        <w:left w:val="none" w:sz="0" w:space="0" w:color="auto"/>
                        <w:bottom w:val="none" w:sz="0" w:space="0" w:color="auto"/>
                        <w:right w:val="none" w:sz="0" w:space="0" w:color="auto"/>
                      </w:divBdr>
                      <w:divsChild>
                        <w:div w:id="7663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06042">
          <w:marLeft w:val="0"/>
          <w:marRight w:val="0"/>
          <w:marTop w:val="0"/>
          <w:marBottom w:val="0"/>
          <w:divBdr>
            <w:top w:val="none" w:sz="0" w:space="0" w:color="auto"/>
            <w:left w:val="none" w:sz="0" w:space="0" w:color="auto"/>
            <w:bottom w:val="none" w:sz="0" w:space="0" w:color="auto"/>
            <w:right w:val="none" w:sz="0" w:space="0" w:color="auto"/>
          </w:divBdr>
          <w:divsChild>
            <w:div w:id="749542348">
              <w:marLeft w:val="0"/>
              <w:marRight w:val="0"/>
              <w:marTop w:val="0"/>
              <w:marBottom w:val="0"/>
              <w:divBdr>
                <w:top w:val="none" w:sz="0" w:space="0" w:color="auto"/>
                <w:left w:val="none" w:sz="0" w:space="0" w:color="auto"/>
                <w:bottom w:val="none" w:sz="0" w:space="0" w:color="auto"/>
                <w:right w:val="none" w:sz="0" w:space="0" w:color="auto"/>
              </w:divBdr>
              <w:divsChild>
                <w:div w:id="412776124">
                  <w:marLeft w:val="0"/>
                  <w:marRight w:val="0"/>
                  <w:marTop w:val="0"/>
                  <w:marBottom w:val="0"/>
                  <w:divBdr>
                    <w:top w:val="none" w:sz="0" w:space="0" w:color="auto"/>
                    <w:left w:val="none" w:sz="0" w:space="0" w:color="auto"/>
                    <w:bottom w:val="none" w:sz="0" w:space="0" w:color="auto"/>
                    <w:right w:val="none" w:sz="0" w:space="0" w:color="auto"/>
                  </w:divBdr>
                  <w:divsChild>
                    <w:div w:id="2136870967">
                      <w:marLeft w:val="0"/>
                      <w:marRight w:val="0"/>
                      <w:marTop w:val="0"/>
                      <w:marBottom w:val="0"/>
                      <w:divBdr>
                        <w:top w:val="none" w:sz="0" w:space="0" w:color="auto"/>
                        <w:left w:val="none" w:sz="0" w:space="0" w:color="auto"/>
                        <w:bottom w:val="none" w:sz="0" w:space="0" w:color="auto"/>
                        <w:right w:val="none" w:sz="0" w:space="0" w:color="auto"/>
                      </w:divBdr>
                      <w:divsChild>
                        <w:div w:id="4220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3729">
          <w:marLeft w:val="0"/>
          <w:marRight w:val="0"/>
          <w:marTop w:val="0"/>
          <w:marBottom w:val="0"/>
          <w:divBdr>
            <w:top w:val="none" w:sz="0" w:space="0" w:color="auto"/>
            <w:left w:val="none" w:sz="0" w:space="0" w:color="auto"/>
            <w:bottom w:val="none" w:sz="0" w:space="0" w:color="auto"/>
            <w:right w:val="none" w:sz="0" w:space="0" w:color="auto"/>
          </w:divBdr>
          <w:divsChild>
            <w:div w:id="2011255711">
              <w:marLeft w:val="0"/>
              <w:marRight w:val="0"/>
              <w:marTop w:val="0"/>
              <w:marBottom w:val="0"/>
              <w:divBdr>
                <w:top w:val="none" w:sz="0" w:space="0" w:color="auto"/>
                <w:left w:val="none" w:sz="0" w:space="0" w:color="auto"/>
                <w:bottom w:val="none" w:sz="0" w:space="0" w:color="auto"/>
                <w:right w:val="none" w:sz="0" w:space="0" w:color="auto"/>
              </w:divBdr>
              <w:divsChild>
                <w:div w:id="697007523">
                  <w:marLeft w:val="0"/>
                  <w:marRight w:val="0"/>
                  <w:marTop w:val="0"/>
                  <w:marBottom w:val="0"/>
                  <w:divBdr>
                    <w:top w:val="none" w:sz="0" w:space="0" w:color="auto"/>
                    <w:left w:val="none" w:sz="0" w:space="0" w:color="auto"/>
                    <w:bottom w:val="none" w:sz="0" w:space="0" w:color="auto"/>
                    <w:right w:val="none" w:sz="0" w:space="0" w:color="auto"/>
                  </w:divBdr>
                  <w:divsChild>
                    <w:div w:id="507326832">
                      <w:marLeft w:val="0"/>
                      <w:marRight w:val="0"/>
                      <w:marTop w:val="0"/>
                      <w:marBottom w:val="0"/>
                      <w:divBdr>
                        <w:top w:val="none" w:sz="0" w:space="0" w:color="auto"/>
                        <w:left w:val="none" w:sz="0" w:space="0" w:color="auto"/>
                        <w:bottom w:val="none" w:sz="0" w:space="0" w:color="auto"/>
                        <w:right w:val="none" w:sz="0" w:space="0" w:color="auto"/>
                      </w:divBdr>
                      <w:divsChild>
                        <w:div w:id="869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7078">
          <w:marLeft w:val="0"/>
          <w:marRight w:val="0"/>
          <w:marTop w:val="0"/>
          <w:marBottom w:val="0"/>
          <w:divBdr>
            <w:top w:val="none" w:sz="0" w:space="0" w:color="auto"/>
            <w:left w:val="none" w:sz="0" w:space="0" w:color="auto"/>
            <w:bottom w:val="none" w:sz="0" w:space="0" w:color="auto"/>
            <w:right w:val="none" w:sz="0" w:space="0" w:color="auto"/>
          </w:divBdr>
          <w:divsChild>
            <w:div w:id="1474106589">
              <w:marLeft w:val="0"/>
              <w:marRight w:val="0"/>
              <w:marTop w:val="0"/>
              <w:marBottom w:val="0"/>
              <w:divBdr>
                <w:top w:val="none" w:sz="0" w:space="0" w:color="auto"/>
                <w:left w:val="none" w:sz="0" w:space="0" w:color="auto"/>
                <w:bottom w:val="none" w:sz="0" w:space="0" w:color="auto"/>
                <w:right w:val="none" w:sz="0" w:space="0" w:color="auto"/>
              </w:divBdr>
              <w:divsChild>
                <w:div w:id="1404648057">
                  <w:marLeft w:val="0"/>
                  <w:marRight w:val="0"/>
                  <w:marTop w:val="0"/>
                  <w:marBottom w:val="0"/>
                  <w:divBdr>
                    <w:top w:val="none" w:sz="0" w:space="0" w:color="auto"/>
                    <w:left w:val="none" w:sz="0" w:space="0" w:color="auto"/>
                    <w:bottom w:val="none" w:sz="0" w:space="0" w:color="auto"/>
                    <w:right w:val="none" w:sz="0" w:space="0" w:color="auto"/>
                  </w:divBdr>
                  <w:divsChild>
                    <w:div w:id="1657344300">
                      <w:marLeft w:val="0"/>
                      <w:marRight w:val="0"/>
                      <w:marTop w:val="0"/>
                      <w:marBottom w:val="0"/>
                      <w:divBdr>
                        <w:top w:val="none" w:sz="0" w:space="0" w:color="auto"/>
                        <w:left w:val="none" w:sz="0" w:space="0" w:color="auto"/>
                        <w:bottom w:val="none" w:sz="0" w:space="0" w:color="auto"/>
                        <w:right w:val="none" w:sz="0" w:space="0" w:color="auto"/>
                      </w:divBdr>
                      <w:divsChild>
                        <w:div w:id="3110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68338">
          <w:marLeft w:val="0"/>
          <w:marRight w:val="0"/>
          <w:marTop w:val="0"/>
          <w:marBottom w:val="0"/>
          <w:divBdr>
            <w:top w:val="none" w:sz="0" w:space="0" w:color="auto"/>
            <w:left w:val="none" w:sz="0" w:space="0" w:color="auto"/>
            <w:bottom w:val="none" w:sz="0" w:space="0" w:color="auto"/>
            <w:right w:val="none" w:sz="0" w:space="0" w:color="auto"/>
          </w:divBdr>
          <w:divsChild>
            <w:div w:id="830676661">
              <w:marLeft w:val="0"/>
              <w:marRight w:val="0"/>
              <w:marTop w:val="0"/>
              <w:marBottom w:val="0"/>
              <w:divBdr>
                <w:top w:val="none" w:sz="0" w:space="0" w:color="auto"/>
                <w:left w:val="none" w:sz="0" w:space="0" w:color="auto"/>
                <w:bottom w:val="none" w:sz="0" w:space="0" w:color="auto"/>
                <w:right w:val="none" w:sz="0" w:space="0" w:color="auto"/>
              </w:divBdr>
              <w:divsChild>
                <w:div w:id="1392385668">
                  <w:marLeft w:val="0"/>
                  <w:marRight w:val="0"/>
                  <w:marTop w:val="0"/>
                  <w:marBottom w:val="0"/>
                  <w:divBdr>
                    <w:top w:val="none" w:sz="0" w:space="0" w:color="auto"/>
                    <w:left w:val="none" w:sz="0" w:space="0" w:color="auto"/>
                    <w:bottom w:val="none" w:sz="0" w:space="0" w:color="auto"/>
                    <w:right w:val="none" w:sz="0" w:space="0" w:color="auto"/>
                  </w:divBdr>
                  <w:divsChild>
                    <w:div w:id="251360386">
                      <w:marLeft w:val="0"/>
                      <w:marRight w:val="0"/>
                      <w:marTop w:val="0"/>
                      <w:marBottom w:val="0"/>
                      <w:divBdr>
                        <w:top w:val="none" w:sz="0" w:space="0" w:color="auto"/>
                        <w:left w:val="none" w:sz="0" w:space="0" w:color="auto"/>
                        <w:bottom w:val="none" w:sz="0" w:space="0" w:color="auto"/>
                        <w:right w:val="none" w:sz="0" w:space="0" w:color="auto"/>
                      </w:divBdr>
                      <w:divsChild>
                        <w:div w:id="18056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03024">
          <w:marLeft w:val="0"/>
          <w:marRight w:val="0"/>
          <w:marTop w:val="0"/>
          <w:marBottom w:val="0"/>
          <w:divBdr>
            <w:top w:val="none" w:sz="0" w:space="0" w:color="auto"/>
            <w:left w:val="none" w:sz="0" w:space="0" w:color="auto"/>
            <w:bottom w:val="none" w:sz="0" w:space="0" w:color="auto"/>
            <w:right w:val="none" w:sz="0" w:space="0" w:color="auto"/>
          </w:divBdr>
          <w:divsChild>
            <w:div w:id="951206331">
              <w:marLeft w:val="0"/>
              <w:marRight w:val="0"/>
              <w:marTop w:val="0"/>
              <w:marBottom w:val="0"/>
              <w:divBdr>
                <w:top w:val="none" w:sz="0" w:space="0" w:color="auto"/>
                <w:left w:val="none" w:sz="0" w:space="0" w:color="auto"/>
                <w:bottom w:val="none" w:sz="0" w:space="0" w:color="auto"/>
                <w:right w:val="none" w:sz="0" w:space="0" w:color="auto"/>
              </w:divBdr>
              <w:divsChild>
                <w:div w:id="1127891317">
                  <w:marLeft w:val="0"/>
                  <w:marRight w:val="0"/>
                  <w:marTop w:val="0"/>
                  <w:marBottom w:val="0"/>
                  <w:divBdr>
                    <w:top w:val="none" w:sz="0" w:space="0" w:color="auto"/>
                    <w:left w:val="none" w:sz="0" w:space="0" w:color="auto"/>
                    <w:bottom w:val="none" w:sz="0" w:space="0" w:color="auto"/>
                    <w:right w:val="none" w:sz="0" w:space="0" w:color="auto"/>
                  </w:divBdr>
                  <w:divsChild>
                    <w:div w:id="1386642472">
                      <w:marLeft w:val="0"/>
                      <w:marRight w:val="0"/>
                      <w:marTop w:val="0"/>
                      <w:marBottom w:val="0"/>
                      <w:divBdr>
                        <w:top w:val="none" w:sz="0" w:space="0" w:color="auto"/>
                        <w:left w:val="none" w:sz="0" w:space="0" w:color="auto"/>
                        <w:bottom w:val="none" w:sz="0" w:space="0" w:color="auto"/>
                        <w:right w:val="none" w:sz="0" w:space="0" w:color="auto"/>
                      </w:divBdr>
                      <w:divsChild>
                        <w:div w:id="10374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69433">
          <w:marLeft w:val="0"/>
          <w:marRight w:val="0"/>
          <w:marTop w:val="0"/>
          <w:marBottom w:val="0"/>
          <w:divBdr>
            <w:top w:val="none" w:sz="0" w:space="0" w:color="auto"/>
            <w:left w:val="none" w:sz="0" w:space="0" w:color="auto"/>
            <w:bottom w:val="none" w:sz="0" w:space="0" w:color="auto"/>
            <w:right w:val="none" w:sz="0" w:space="0" w:color="auto"/>
          </w:divBdr>
          <w:divsChild>
            <w:div w:id="592713115">
              <w:marLeft w:val="0"/>
              <w:marRight w:val="0"/>
              <w:marTop w:val="0"/>
              <w:marBottom w:val="0"/>
              <w:divBdr>
                <w:top w:val="none" w:sz="0" w:space="0" w:color="auto"/>
                <w:left w:val="none" w:sz="0" w:space="0" w:color="auto"/>
                <w:bottom w:val="none" w:sz="0" w:space="0" w:color="auto"/>
                <w:right w:val="none" w:sz="0" w:space="0" w:color="auto"/>
              </w:divBdr>
              <w:divsChild>
                <w:div w:id="1460610792">
                  <w:marLeft w:val="0"/>
                  <w:marRight w:val="0"/>
                  <w:marTop w:val="0"/>
                  <w:marBottom w:val="0"/>
                  <w:divBdr>
                    <w:top w:val="none" w:sz="0" w:space="0" w:color="auto"/>
                    <w:left w:val="none" w:sz="0" w:space="0" w:color="auto"/>
                    <w:bottom w:val="none" w:sz="0" w:space="0" w:color="auto"/>
                    <w:right w:val="none" w:sz="0" w:space="0" w:color="auto"/>
                  </w:divBdr>
                  <w:divsChild>
                    <w:div w:id="1625966886">
                      <w:marLeft w:val="0"/>
                      <w:marRight w:val="0"/>
                      <w:marTop w:val="0"/>
                      <w:marBottom w:val="0"/>
                      <w:divBdr>
                        <w:top w:val="none" w:sz="0" w:space="0" w:color="auto"/>
                        <w:left w:val="none" w:sz="0" w:space="0" w:color="auto"/>
                        <w:bottom w:val="none" w:sz="0" w:space="0" w:color="auto"/>
                        <w:right w:val="none" w:sz="0" w:space="0" w:color="auto"/>
                      </w:divBdr>
                      <w:divsChild>
                        <w:div w:id="13620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714">
          <w:marLeft w:val="0"/>
          <w:marRight w:val="0"/>
          <w:marTop w:val="0"/>
          <w:marBottom w:val="0"/>
          <w:divBdr>
            <w:top w:val="none" w:sz="0" w:space="0" w:color="auto"/>
            <w:left w:val="none" w:sz="0" w:space="0" w:color="auto"/>
            <w:bottom w:val="none" w:sz="0" w:space="0" w:color="auto"/>
            <w:right w:val="none" w:sz="0" w:space="0" w:color="auto"/>
          </w:divBdr>
          <w:divsChild>
            <w:div w:id="997347641">
              <w:marLeft w:val="0"/>
              <w:marRight w:val="0"/>
              <w:marTop w:val="0"/>
              <w:marBottom w:val="0"/>
              <w:divBdr>
                <w:top w:val="none" w:sz="0" w:space="0" w:color="auto"/>
                <w:left w:val="none" w:sz="0" w:space="0" w:color="auto"/>
                <w:bottom w:val="none" w:sz="0" w:space="0" w:color="auto"/>
                <w:right w:val="none" w:sz="0" w:space="0" w:color="auto"/>
              </w:divBdr>
              <w:divsChild>
                <w:div w:id="906525880">
                  <w:marLeft w:val="0"/>
                  <w:marRight w:val="0"/>
                  <w:marTop w:val="0"/>
                  <w:marBottom w:val="0"/>
                  <w:divBdr>
                    <w:top w:val="none" w:sz="0" w:space="0" w:color="auto"/>
                    <w:left w:val="none" w:sz="0" w:space="0" w:color="auto"/>
                    <w:bottom w:val="none" w:sz="0" w:space="0" w:color="auto"/>
                    <w:right w:val="none" w:sz="0" w:space="0" w:color="auto"/>
                  </w:divBdr>
                  <w:divsChild>
                    <w:div w:id="1650358452">
                      <w:marLeft w:val="0"/>
                      <w:marRight w:val="0"/>
                      <w:marTop w:val="0"/>
                      <w:marBottom w:val="0"/>
                      <w:divBdr>
                        <w:top w:val="none" w:sz="0" w:space="0" w:color="auto"/>
                        <w:left w:val="none" w:sz="0" w:space="0" w:color="auto"/>
                        <w:bottom w:val="none" w:sz="0" w:space="0" w:color="auto"/>
                        <w:right w:val="none" w:sz="0" w:space="0" w:color="auto"/>
                      </w:divBdr>
                      <w:divsChild>
                        <w:div w:id="4743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063541">
          <w:marLeft w:val="0"/>
          <w:marRight w:val="0"/>
          <w:marTop w:val="0"/>
          <w:marBottom w:val="0"/>
          <w:divBdr>
            <w:top w:val="none" w:sz="0" w:space="0" w:color="auto"/>
            <w:left w:val="none" w:sz="0" w:space="0" w:color="auto"/>
            <w:bottom w:val="none" w:sz="0" w:space="0" w:color="auto"/>
            <w:right w:val="none" w:sz="0" w:space="0" w:color="auto"/>
          </w:divBdr>
          <w:divsChild>
            <w:div w:id="120342041">
              <w:marLeft w:val="0"/>
              <w:marRight w:val="0"/>
              <w:marTop w:val="0"/>
              <w:marBottom w:val="0"/>
              <w:divBdr>
                <w:top w:val="none" w:sz="0" w:space="0" w:color="auto"/>
                <w:left w:val="none" w:sz="0" w:space="0" w:color="auto"/>
                <w:bottom w:val="none" w:sz="0" w:space="0" w:color="auto"/>
                <w:right w:val="none" w:sz="0" w:space="0" w:color="auto"/>
              </w:divBdr>
              <w:divsChild>
                <w:div w:id="1130516983">
                  <w:marLeft w:val="0"/>
                  <w:marRight w:val="0"/>
                  <w:marTop w:val="0"/>
                  <w:marBottom w:val="0"/>
                  <w:divBdr>
                    <w:top w:val="none" w:sz="0" w:space="0" w:color="auto"/>
                    <w:left w:val="none" w:sz="0" w:space="0" w:color="auto"/>
                    <w:bottom w:val="none" w:sz="0" w:space="0" w:color="auto"/>
                    <w:right w:val="none" w:sz="0" w:space="0" w:color="auto"/>
                  </w:divBdr>
                  <w:divsChild>
                    <w:div w:id="1612781591">
                      <w:marLeft w:val="0"/>
                      <w:marRight w:val="0"/>
                      <w:marTop w:val="0"/>
                      <w:marBottom w:val="0"/>
                      <w:divBdr>
                        <w:top w:val="none" w:sz="0" w:space="0" w:color="auto"/>
                        <w:left w:val="none" w:sz="0" w:space="0" w:color="auto"/>
                        <w:bottom w:val="none" w:sz="0" w:space="0" w:color="auto"/>
                        <w:right w:val="none" w:sz="0" w:space="0" w:color="auto"/>
                      </w:divBdr>
                      <w:divsChild>
                        <w:div w:id="14019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98">
          <w:marLeft w:val="0"/>
          <w:marRight w:val="0"/>
          <w:marTop w:val="0"/>
          <w:marBottom w:val="0"/>
          <w:divBdr>
            <w:top w:val="none" w:sz="0" w:space="0" w:color="auto"/>
            <w:left w:val="none" w:sz="0" w:space="0" w:color="auto"/>
            <w:bottom w:val="none" w:sz="0" w:space="0" w:color="auto"/>
            <w:right w:val="none" w:sz="0" w:space="0" w:color="auto"/>
          </w:divBdr>
          <w:divsChild>
            <w:div w:id="1372725827">
              <w:marLeft w:val="0"/>
              <w:marRight w:val="0"/>
              <w:marTop w:val="0"/>
              <w:marBottom w:val="0"/>
              <w:divBdr>
                <w:top w:val="none" w:sz="0" w:space="0" w:color="auto"/>
                <w:left w:val="none" w:sz="0" w:space="0" w:color="auto"/>
                <w:bottom w:val="none" w:sz="0" w:space="0" w:color="auto"/>
                <w:right w:val="none" w:sz="0" w:space="0" w:color="auto"/>
              </w:divBdr>
              <w:divsChild>
                <w:div w:id="1410663099">
                  <w:marLeft w:val="0"/>
                  <w:marRight w:val="0"/>
                  <w:marTop w:val="0"/>
                  <w:marBottom w:val="0"/>
                  <w:divBdr>
                    <w:top w:val="none" w:sz="0" w:space="0" w:color="auto"/>
                    <w:left w:val="none" w:sz="0" w:space="0" w:color="auto"/>
                    <w:bottom w:val="none" w:sz="0" w:space="0" w:color="auto"/>
                    <w:right w:val="none" w:sz="0" w:space="0" w:color="auto"/>
                  </w:divBdr>
                  <w:divsChild>
                    <w:div w:id="266469528">
                      <w:marLeft w:val="0"/>
                      <w:marRight w:val="0"/>
                      <w:marTop w:val="0"/>
                      <w:marBottom w:val="0"/>
                      <w:divBdr>
                        <w:top w:val="none" w:sz="0" w:space="0" w:color="auto"/>
                        <w:left w:val="none" w:sz="0" w:space="0" w:color="auto"/>
                        <w:bottom w:val="none" w:sz="0" w:space="0" w:color="auto"/>
                        <w:right w:val="none" w:sz="0" w:space="0" w:color="auto"/>
                      </w:divBdr>
                      <w:divsChild>
                        <w:div w:id="16614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4908">
          <w:marLeft w:val="0"/>
          <w:marRight w:val="0"/>
          <w:marTop w:val="0"/>
          <w:marBottom w:val="0"/>
          <w:divBdr>
            <w:top w:val="none" w:sz="0" w:space="0" w:color="auto"/>
            <w:left w:val="none" w:sz="0" w:space="0" w:color="auto"/>
            <w:bottom w:val="none" w:sz="0" w:space="0" w:color="auto"/>
            <w:right w:val="none" w:sz="0" w:space="0" w:color="auto"/>
          </w:divBdr>
          <w:divsChild>
            <w:div w:id="1103841466">
              <w:marLeft w:val="0"/>
              <w:marRight w:val="0"/>
              <w:marTop w:val="0"/>
              <w:marBottom w:val="0"/>
              <w:divBdr>
                <w:top w:val="none" w:sz="0" w:space="0" w:color="auto"/>
                <w:left w:val="none" w:sz="0" w:space="0" w:color="auto"/>
                <w:bottom w:val="none" w:sz="0" w:space="0" w:color="auto"/>
                <w:right w:val="none" w:sz="0" w:space="0" w:color="auto"/>
              </w:divBdr>
              <w:divsChild>
                <w:div w:id="298809134">
                  <w:marLeft w:val="0"/>
                  <w:marRight w:val="0"/>
                  <w:marTop w:val="0"/>
                  <w:marBottom w:val="0"/>
                  <w:divBdr>
                    <w:top w:val="none" w:sz="0" w:space="0" w:color="auto"/>
                    <w:left w:val="none" w:sz="0" w:space="0" w:color="auto"/>
                    <w:bottom w:val="none" w:sz="0" w:space="0" w:color="auto"/>
                    <w:right w:val="none" w:sz="0" w:space="0" w:color="auto"/>
                  </w:divBdr>
                  <w:divsChild>
                    <w:div w:id="489714329">
                      <w:marLeft w:val="0"/>
                      <w:marRight w:val="0"/>
                      <w:marTop w:val="0"/>
                      <w:marBottom w:val="0"/>
                      <w:divBdr>
                        <w:top w:val="none" w:sz="0" w:space="0" w:color="auto"/>
                        <w:left w:val="none" w:sz="0" w:space="0" w:color="auto"/>
                        <w:bottom w:val="none" w:sz="0" w:space="0" w:color="auto"/>
                        <w:right w:val="none" w:sz="0" w:space="0" w:color="auto"/>
                      </w:divBdr>
                      <w:divsChild>
                        <w:div w:id="19573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41921">
          <w:marLeft w:val="0"/>
          <w:marRight w:val="0"/>
          <w:marTop w:val="0"/>
          <w:marBottom w:val="0"/>
          <w:divBdr>
            <w:top w:val="none" w:sz="0" w:space="0" w:color="auto"/>
            <w:left w:val="none" w:sz="0" w:space="0" w:color="auto"/>
            <w:bottom w:val="none" w:sz="0" w:space="0" w:color="auto"/>
            <w:right w:val="none" w:sz="0" w:space="0" w:color="auto"/>
          </w:divBdr>
          <w:divsChild>
            <w:div w:id="845826753">
              <w:marLeft w:val="0"/>
              <w:marRight w:val="0"/>
              <w:marTop w:val="0"/>
              <w:marBottom w:val="0"/>
              <w:divBdr>
                <w:top w:val="none" w:sz="0" w:space="0" w:color="auto"/>
                <w:left w:val="none" w:sz="0" w:space="0" w:color="auto"/>
                <w:bottom w:val="none" w:sz="0" w:space="0" w:color="auto"/>
                <w:right w:val="none" w:sz="0" w:space="0" w:color="auto"/>
              </w:divBdr>
              <w:divsChild>
                <w:div w:id="1830830763">
                  <w:marLeft w:val="0"/>
                  <w:marRight w:val="0"/>
                  <w:marTop w:val="0"/>
                  <w:marBottom w:val="0"/>
                  <w:divBdr>
                    <w:top w:val="none" w:sz="0" w:space="0" w:color="auto"/>
                    <w:left w:val="none" w:sz="0" w:space="0" w:color="auto"/>
                    <w:bottom w:val="none" w:sz="0" w:space="0" w:color="auto"/>
                    <w:right w:val="none" w:sz="0" w:space="0" w:color="auto"/>
                  </w:divBdr>
                  <w:divsChild>
                    <w:div w:id="794830597">
                      <w:marLeft w:val="0"/>
                      <w:marRight w:val="0"/>
                      <w:marTop w:val="0"/>
                      <w:marBottom w:val="0"/>
                      <w:divBdr>
                        <w:top w:val="none" w:sz="0" w:space="0" w:color="auto"/>
                        <w:left w:val="none" w:sz="0" w:space="0" w:color="auto"/>
                        <w:bottom w:val="none" w:sz="0" w:space="0" w:color="auto"/>
                        <w:right w:val="none" w:sz="0" w:space="0" w:color="auto"/>
                      </w:divBdr>
                      <w:divsChild>
                        <w:div w:id="13094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05852">
          <w:marLeft w:val="0"/>
          <w:marRight w:val="0"/>
          <w:marTop w:val="0"/>
          <w:marBottom w:val="0"/>
          <w:divBdr>
            <w:top w:val="none" w:sz="0" w:space="0" w:color="auto"/>
            <w:left w:val="none" w:sz="0" w:space="0" w:color="auto"/>
            <w:bottom w:val="none" w:sz="0" w:space="0" w:color="auto"/>
            <w:right w:val="none" w:sz="0" w:space="0" w:color="auto"/>
          </w:divBdr>
          <w:divsChild>
            <w:div w:id="1963530534">
              <w:marLeft w:val="0"/>
              <w:marRight w:val="0"/>
              <w:marTop w:val="0"/>
              <w:marBottom w:val="0"/>
              <w:divBdr>
                <w:top w:val="none" w:sz="0" w:space="0" w:color="auto"/>
                <w:left w:val="none" w:sz="0" w:space="0" w:color="auto"/>
                <w:bottom w:val="none" w:sz="0" w:space="0" w:color="auto"/>
                <w:right w:val="none" w:sz="0" w:space="0" w:color="auto"/>
              </w:divBdr>
              <w:divsChild>
                <w:div w:id="2079404579">
                  <w:marLeft w:val="0"/>
                  <w:marRight w:val="0"/>
                  <w:marTop w:val="0"/>
                  <w:marBottom w:val="0"/>
                  <w:divBdr>
                    <w:top w:val="none" w:sz="0" w:space="0" w:color="auto"/>
                    <w:left w:val="none" w:sz="0" w:space="0" w:color="auto"/>
                    <w:bottom w:val="none" w:sz="0" w:space="0" w:color="auto"/>
                    <w:right w:val="none" w:sz="0" w:space="0" w:color="auto"/>
                  </w:divBdr>
                  <w:divsChild>
                    <w:div w:id="1926844575">
                      <w:marLeft w:val="0"/>
                      <w:marRight w:val="0"/>
                      <w:marTop w:val="0"/>
                      <w:marBottom w:val="0"/>
                      <w:divBdr>
                        <w:top w:val="none" w:sz="0" w:space="0" w:color="auto"/>
                        <w:left w:val="none" w:sz="0" w:space="0" w:color="auto"/>
                        <w:bottom w:val="none" w:sz="0" w:space="0" w:color="auto"/>
                        <w:right w:val="none" w:sz="0" w:space="0" w:color="auto"/>
                      </w:divBdr>
                      <w:divsChild>
                        <w:div w:id="14720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101">
          <w:marLeft w:val="0"/>
          <w:marRight w:val="0"/>
          <w:marTop w:val="0"/>
          <w:marBottom w:val="0"/>
          <w:divBdr>
            <w:top w:val="none" w:sz="0" w:space="0" w:color="auto"/>
            <w:left w:val="none" w:sz="0" w:space="0" w:color="auto"/>
            <w:bottom w:val="none" w:sz="0" w:space="0" w:color="auto"/>
            <w:right w:val="none" w:sz="0" w:space="0" w:color="auto"/>
          </w:divBdr>
          <w:divsChild>
            <w:div w:id="315229628">
              <w:marLeft w:val="0"/>
              <w:marRight w:val="0"/>
              <w:marTop w:val="0"/>
              <w:marBottom w:val="0"/>
              <w:divBdr>
                <w:top w:val="none" w:sz="0" w:space="0" w:color="auto"/>
                <w:left w:val="none" w:sz="0" w:space="0" w:color="auto"/>
                <w:bottom w:val="none" w:sz="0" w:space="0" w:color="auto"/>
                <w:right w:val="none" w:sz="0" w:space="0" w:color="auto"/>
              </w:divBdr>
              <w:divsChild>
                <w:div w:id="1093090155">
                  <w:marLeft w:val="0"/>
                  <w:marRight w:val="0"/>
                  <w:marTop w:val="0"/>
                  <w:marBottom w:val="0"/>
                  <w:divBdr>
                    <w:top w:val="none" w:sz="0" w:space="0" w:color="auto"/>
                    <w:left w:val="none" w:sz="0" w:space="0" w:color="auto"/>
                    <w:bottom w:val="none" w:sz="0" w:space="0" w:color="auto"/>
                    <w:right w:val="none" w:sz="0" w:space="0" w:color="auto"/>
                  </w:divBdr>
                  <w:divsChild>
                    <w:div w:id="1306086791">
                      <w:marLeft w:val="0"/>
                      <w:marRight w:val="0"/>
                      <w:marTop w:val="0"/>
                      <w:marBottom w:val="0"/>
                      <w:divBdr>
                        <w:top w:val="none" w:sz="0" w:space="0" w:color="auto"/>
                        <w:left w:val="none" w:sz="0" w:space="0" w:color="auto"/>
                        <w:bottom w:val="none" w:sz="0" w:space="0" w:color="auto"/>
                        <w:right w:val="none" w:sz="0" w:space="0" w:color="auto"/>
                      </w:divBdr>
                      <w:divsChild>
                        <w:div w:id="1059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467926">
          <w:marLeft w:val="0"/>
          <w:marRight w:val="0"/>
          <w:marTop w:val="0"/>
          <w:marBottom w:val="0"/>
          <w:divBdr>
            <w:top w:val="none" w:sz="0" w:space="0" w:color="auto"/>
            <w:left w:val="none" w:sz="0" w:space="0" w:color="auto"/>
            <w:bottom w:val="none" w:sz="0" w:space="0" w:color="auto"/>
            <w:right w:val="none" w:sz="0" w:space="0" w:color="auto"/>
          </w:divBdr>
          <w:divsChild>
            <w:div w:id="1504736613">
              <w:marLeft w:val="0"/>
              <w:marRight w:val="0"/>
              <w:marTop w:val="0"/>
              <w:marBottom w:val="0"/>
              <w:divBdr>
                <w:top w:val="none" w:sz="0" w:space="0" w:color="auto"/>
                <w:left w:val="none" w:sz="0" w:space="0" w:color="auto"/>
                <w:bottom w:val="none" w:sz="0" w:space="0" w:color="auto"/>
                <w:right w:val="none" w:sz="0" w:space="0" w:color="auto"/>
              </w:divBdr>
              <w:divsChild>
                <w:div w:id="1510440000">
                  <w:marLeft w:val="0"/>
                  <w:marRight w:val="0"/>
                  <w:marTop w:val="0"/>
                  <w:marBottom w:val="0"/>
                  <w:divBdr>
                    <w:top w:val="none" w:sz="0" w:space="0" w:color="auto"/>
                    <w:left w:val="none" w:sz="0" w:space="0" w:color="auto"/>
                    <w:bottom w:val="none" w:sz="0" w:space="0" w:color="auto"/>
                    <w:right w:val="none" w:sz="0" w:space="0" w:color="auto"/>
                  </w:divBdr>
                  <w:divsChild>
                    <w:div w:id="888298762">
                      <w:marLeft w:val="0"/>
                      <w:marRight w:val="0"/>
                      <w:marTop w:val="0"/>
                      <w:marBottom w:val="0"/>
                      <w:divBdr>
                        <w:top w:val="none" w:sz="0" w:space="0" w:color="auto"/>
                        <w:left w:val="none" w:sz="0" w:space="0" w:color="auto"/>
                        <w:bottom w:val="none" w:sz="0" w:space="0" w:color="auto"/>
                        <w:right w:val="none" w:sz="0" w:space="0" w:color="auto"/>
                      </w:divBdr>
                      <w:divsChild>
                        <w:div w:id="8860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0142">
          <w:marLeft w:val="0"/>
          <w:marRight w:val="0"/>
          <w:marTop w:val="0"/>
          <w:marBottom w:val="0"/>
          <w:divBdr>
            <w:top w:val="none" w:sz="0" w:space="0" w:color="auto"/>
            <w:left w:val="none" w:sz="0" w:space="0" w:color="auto"/>
            <w:bottom w:val="none" w:sz="0" w:space="0" w:color="auto"/>
            <w:right w:val="none" w:sz="0" w:space="0" w:color="auto"/>
          </w:divBdr>
          <w:divsChild>
            <w:div w:id="413599229">
              <w:marLeft w:val="0"/>
              <w:marRight w:val="0"/>
              <w:marTop w:val="0"/>
              <w:marBottom w:val="0"/>
              <w:divBdr>
                <w:top w:val="none" w:sz="0" w:space="0" w:color="auto"/>
                <w:left w:val="none" w:sz="0" w:space="0" w:color="auto"/>
                <w:bottom w:val="none" w:sz="0" w:space="0" w:color="auto"/>
                <w:right w:val="none" w:sz="0" w:space="0" w:color="auto"/>
              </w:divBdr>
              <w:divsChild>
                <w:div w:id="2056733614">
                  <w:marLeft w:val="0"/>
                  <w:marRight w:val="0"/>
                  <w:marTop w:val="0"/>
                  <w:marBottom w:val="0"/>
                  <w:divBdr>
                    <w:top w:val="none" w:sz="0" w:space="0" w:color="auto"/>
                    <w:left w:val="none" w:sz="0" w:space="0" w:color="auto"/>
                    <w:bottom w:val="none" w:sz="0" w:space="0" w:color="auto"/>
                    <w:right w:val="none" w:sz="0" w:space="0" w:color="auto"/>
                  </w:divBdr>
                  <w:divsChild>
                    <w:div w:id="1204486984">
                      <w:marLeft w:val="0"/>
                      <w:marRight w:val="0"/>
                      <w:marTop w:val="0"/>
                      <w:marBottom w:val="0"/>
                      <w:divBdr>
                        <w:top w:val="none" w:sz="0" w:space="0" w:color="auto"/>
                        <w:left w:val="none" w:sz="0" w:space="0" w:color="auto"/>
                        <w:bottom w:val="none" w:sz="0" w:space="0" w:color="auto"/>
                        <w:right w:val="none" w:sz="0" w:space="0" w:color="auto"/>
                      </w:divBdr>
                      <w:divsChild>
                        <w:div w:id="18432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7893">
          <w:marLeft w:val="0"/>
          <w:marRight w:val="0"/>
          <w:marTop w:val="0"/>
          <w:marBottom w:val="0"/>
          <w:divBdr>
            <w:top w:val="none" w:sz="0" w:space="0" w:color="auto"/>
            <w:left w:val="none" w:sz="0" w:space="0" w:color="auto"/>
            <w:bottom w:val="none" w:sz="0" w:space="0" w:color="auto"/>
            <w:right w:val="none" w:sz="0" w:space="0" w:color="auto"/>
          </w:divBdr>
          <w:divsChild>
            <w:div w:id="492332145">
              <w:marLeft w:val="0"/>
              <w:marRight w:val="0"/>
              <w:marTop w:val="0"/>
              <w:marBottom w:val="0"/>
              <w:divBdr>
                <w:top w:val="none" w:sz="0" w:space="0" w:color="auto"/>
                <w:left w:val="none" w:sz="0" w:space="0" w:color="auto"/>
                <w:bottom w:val="none" w:sz="0" w:space="0" w:color="auto"/>
                <w:right w:val="none" w:sz="0" w:space="0" w:color="auto"/>
              </w:divBdr>
              <w:divsChild>
                <w:div w:id="1012416527">
                  <w:marLeft w:val="0"/>
                  <w:marRight w:val="0"/>
                  <w:marTop w:val="0"/>
                  <w:marBottom w:val="0"/>
                  <w:divBdr>
                    <w:top w:val="none" w:sz="0" w:space="0" w:color="auto"/>
                    <w:left w:val="none" w:sz="0" w:space="0" w:color="auto"/>
                    <w:bottom w:val="none" w:sz="0" w:space="0" w:color="auto"/>
                    <w:right w:val="none" w:sz="0" w:space="0" w:color="auto"/>
                  </w:divBdr>
                  <w:divsChild>
                    <w:div w:id="1773433248">
                      <w:marLeft w:val="0"/>
                      <w:marRight w:val="0"/>
                      <w:marTop w:val="0"/>
                      <w:marBottom w:val="0"/>
                      <w:divBdr>
                        <w:top w:val="none" w:sz="0" w:space="0" w:color="auto"/>
                        <w:left w:val="none" w:sz="0" w:space="0" w:color="auto"/>
                        <w:bottom w:val="none" w:sz="0" w:space="0" w:color="auto"/>
                        <w:right w:val="none" w:sz="0" w:space="0" w:color="auto"/>
                      </w:divBdr>
                      <w:divsChild>
                        <w:div w:id="19915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6101">
          <w:marLeft w:val="0"/>
          <w:marRight w:val="0"/>
          <w:marTop w:val="0"/>
          <w:marBottom w:val="0"/>
          <w:divBdr>
            <w:top w:val="none" w:sz="0" w:space="0" w:color="auto"/>
            <w:left w:val="none" w:sz="0" w:space="0" w:color="auto"/>
            <w:bottom w:val="none" w:sz="0" w:space="0" w:color="auto"/>
            <w:right w:val="none" w:sz="0" w:space="0" w:color="auto"/>
          </w:divBdr>
          <w:divsChild>
            <w:div w:id="962150383">
              <w:marLeft w:val="0"/>
              <w:marRight w:val="0"/>
              <w:marTop w:val="0"/>
              <w:marBottom w:val="0"/>
              <w:divBdr>
                <w:top w:val="none" w:sz="0" w:space="0" w:color="auto"/>
                <w:left w:val="none" w:sz="0" w:space="0" w:color="auto"/>
                <w:bottom w:val="none" w:sz="0" w:space="0" w:color="auto"/>
                <w:right w:val="none" w:sz="0" w:space="0" w:color="auto"/>
              </w:divBdr>
              <w:divsChild>
                <w:div w:id="505831309">
                  <w:marLeft w:val="0"/>
                  <w:marRight w:val="0"/>
                  <w:marTop w:val="0"/>
                  <w:marBottom w:val="0"/>
                  <w:divBdr>
                    <w:top w:val="none" w:sz="0" w:space="0" w:color="auto"/>
                    <w:left w:val="none" w:sz="0" w:space="0" w:color="auto"/>
                    <w:bottom w:val="none" w:sz="0" w:space="0" w:color="auto"/>
                    <w:right w:val="none" w:sz="0" w:space="0" w:color="auto"/>
                  </w:divBdr>
                  <w:divsChild>
                    <w:div w:id="47267635">
                      <w:marLeft w:val="0"/>
                      <w:marRight w:val="0"/>
                      <w:marTop w:val="0"/>
                      <w:marBottom w:val="0"/>
                      <w:divBdr>
                        <w:top w:val="none" w:sz="0" w:space="0" w:color="auto"/>
                        <w:left w:val="none" w:sz="0" w:space="0" w:color="auto"/>
                        <w:bottom w:val="none" w:sz="0" w:space="0" w:color="auto"/>
                        <w:right w:val="none" w:sz="0" w:space="0" w:color="auto"/>
                      </w:divBdr>
                      <w:divsChild>
                        <w:div w:id="9013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9322">
          <w:marLeft w:val="0"/>
          <w:marRight w:val="0"/>
          <w:marTop w:val="0"/>
          <w:marBottom w:val="0"/>
          <w:divBdr>
            <w:top w:val="none" w:sz="0" w:space="0" w:color="auto"/>
            <w:left w:val="none" w:sz="0" w:space="0" w:color="auto"/>
            <w:bottom w:val="none" w:sz="0" w:space="0" w:color="auto"/>
            <w:right w:val="none" w:sz="0" w:space="0" w:color="auto"/>
          </w:divBdr>
          <w:divsChild>
            <w:div w:id="684290412">
              <w:marLeft w:val="0"/>
              <w:marRight w:val="0"/>
              <w:marTop w:val="0"/>
              <w:marBottom w:val="0"/>
              <w:divBdr>
                <w:top w:val="none" w:sz="0" w:space="0" w:color="auto"/>
                <w:left w:val="none" w:sz="0" w:space="0" w:color="auto"/>
                <w:bottom w:val="none" w:sz="0" w:space="0" w:color="auto"/>
                <w:right w:val="none" w:sz="0" w:space="0" w:color="auto"/>
              </w:divBdr>
              <w:divsChild>
                <w:div w:id="1741900566">
                  <w:marLeft w:val="0"/>
                  <w:marRight w:val="0"/>
                  <w:marTop w:val="0"/>
                  <w:marBottom w:val="0"/>
                  <w:divBdr>
                    <w:top w:val="none" w:sz="0" w:space="0" w:color="auto"/>
                    <w:left w:val="none" w:sz="0" w:space="0" w:color="auto"/>
                    <w:bottom w:val="none" w:sz="0" w:space="0" w:color="auto"/>
                    <w:right w:val="none" w:sz="0" w:space="0" w:color="auto"/>
                  </w:divBdr>
                  <w:divsChild>
                    <w:div w:id="634144182">
                      <w:marLeft w:val="0"/>
                      <w:marRight w:val="0"/>
                      <w:marTop w:val="0"/>
                      <w:marBottom w:val="0"/>
                      <w:divBdr>
                        <w:top w:val="none" w:sz="0" w:space="0" w:color="auto"/>
                        <w:left w:val="none" w:sz="0" w:space="0" w:color="auto"/>
                        <w:bottom w:val="none" w:sz="0" w:space="0" w:color="auto"/>
                        <w:right w:val="none" w:sz="0" w:space="0" w:color="auto"/>
                      </w:divBdr>
                      <w:divsChild>
                        <w:div w:id="14444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0663">
          <w:marLeft w:val="0"/>
          <w:marRight w:val="0"/>
          <w:marTop w:val="0"/>
          <w:marBottom w:val="0"/>
          <w:divBdr>
            <w:top w:val="none" w:sz="0" w:space="0" w:color="auto"/>
            <w:left w:val="none" w:sz="0" w:space="0" w:color="auto"/>
            <w:bottom w:val="none" w:sz="0" w:space="0" w:color="auto"/>
            <w:right w:val="none" w:sz="0" w:space="0" w:color="auto"/>
          </w:divBdr>
          <w:divsChild>
            <w:div w:id="1911191147">
              <w:marLeft w:val="0"/>
              <w:marRight w:val="0"/>
              <w:marTop w:val="0"/>
              <w:marBottom w:val="0"/>
              <w:divBdr>
                <w:top w:val="none" w:sz="0" w:space="0" w:color="auto"/>
                <w:left w:val="none" w:sz="0" w:space="0" w:color="auto"/>
                <w:bottom w:val="none" w:sz="0" w:space="0" w:color="auto"/>
                <w:right w:val="none" w:sz="0" w:space="0" w:color="auto"/>
              </w:divBdr>
              <w:divsChild>
                <w:div w:id="892960193">
                  <w:marLeft w:val="0"/>
                  <w:marRight w:val="0"/>
                  <w:marTop w:val="0"/>
                  <w:marBottom w:val="0"/>
                  <w:divBdr>
                    <w:top w:val="none" w:sz="0" w:space="0" w:color="auto"/>
                    <w:left w:val="none" w:sz="0" w:space="0" w:color="auto"/>
                    <w:bottom w:val="none" w:sz="0" w:space="0" w:color="auto"/>
                    <w:right w:val="none" w:sz="0" w:space="0" w:color="auto"/>
                  </w:divBdr>
                  <w:divsChild>
                    <w:div w:id="109782921">
                      <w:marLeft w:val="0"/>
                      <w:marRight w:val="0"/>
                      <w:marTop w:val="0"/>
                      <w:marBottom w:val="0"/>
                      <w:divBdr>
                        <w:top w:val="none" w:sz="0" w:space="0" w:color="auto"/>
                        <w:left w:val="none" w:sz="0" w:space="0" w:color="auto"/>
                        <w:bottom w:val="none" w:sz="0" w:space="0" w:color="auto"/>
                        <w:right w:val="none" w:sz="0" w:space="0" w:color="auto"/>
                      </w:divBdr>
                      <w:divsChild>
                        <w:div w:id="16142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09022">
          <w:marLeft w:val="0"/>
          <w:marRight w:val="0"/>
          <w:marTop w:val="0"/>
          <w:marBottom w:val="0"/>
          <w:divBdr>
            <w:top w:val="none" w:sz="0" w:space="0" w:color="auto"/>
            <w:left w:val="none" w:sz="0" w:space="0" w:color="auto"/>
            <w:bottom w:val="none" w:sz="0" w:space="0" w:color="auto"/>
            <w:right w:val="none" w:sz="0" w:space="0" w:color="auto"/>
          </w:divBdr>
          <w:divsChild>
            <w:div w:id="1359086052">
              <w:marLeft w:val="0"/>
              <w:marRight w:val="0"/>
              <w:marTop w:val="0"/>
              <w:marBottom w:val="0"/>
              <w:divBdr>
                <w:top w:val="none" w:sz="0" w:space="0" w:color="auto"/>
                <w:left w:val="none" w:sz="0" w:space="0" w:color="auto"/>
                <w:bottom w:val="none" w:sz="0" w:space="0" w:color="auto"/>
                <w:right w:val="none" w:sz="0" w:space="0" w:color="auto"/>
              </w:divBdr>
              <w:divsChild>
                <w:div w:id="1444838718">
                  <w:marLeft w:val="0"/>
                  <w:marRight w:val="0"/>
                  <w:marTop w:val="0"/>
                  <w:marBottom w:val="0"/>
                  <w:divBdr>
                    <w:top w:val="none" w:sz="0" w:space="0" w:color="auto"/>
                    <w:left w:val="none" w:sz="0" w:space="0" w:color="auto"/>
                    <w:bottom w:val="none" w:sz="0" w:space="0" w:color="auto"/>
                    <w:right w:val="none" w:sz="0" w:space="0" w:color="auto"/>
                  </w:divBdr>
                  <w:divsChild>
                    <w:div w:id="1450779286">
                      <w:marLeft w:val="0"/>
                      <w:marRight w:val="0"/>
                      <w:marTop w:val="0"/>
                      <w:marBottom w:val="0"/>
                      <w:divBdr>
                        <w:top w:val="none" w:sz="0" w:space="0" w:color="auto"/>
                        <w:left w:val="none" w:sz="0" w:space="0" w:color="auto"/>
                        <w:bottom w:val="none" w:sz="0" w:space="0" w:color="auto"/>
                        <w:right w:val="none" w:sz="0" w:space="0" w:color="auto"/>
                      </w:divBdr>
                      <w:divsChild>
                        <w:div w:id="144265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1865">
          <w:marLeft w:val="0"/>
          <w:marRight w:val="0"/>
          <w:marTop w:val="0"/>
          <w:marBottom w:val="0"/>
          <w:divBdr>
            <w:top w:val="none" w:sz="0" w:space="0" w:color="auto"/>
            <w:left w:val="none" w:sz="0" w:space="0" w:color="auto"/>
            <w:bottom w:val="none" w:sz="0" w:space="0" w:color="auto"/>
            <w:right w:val="none" w:sz="0" w:space="0" w:color="auto"/>
          </w:divBdr>
        </w:div>
        <w:div w:id="632979219">
          <w:marLeft w:val="0"/>
          <w:marRight w:val="0"/>
          <w:marTop w:val="0"/>
          <w:marBottom w:val="0"/>
          <w:divBdr>
            <w:top w:val="none" w:sz="0" w:space="0" w:color="auto"/>
            <w:left w:val="none" w:sz="0" w:space="0" w:color="auto"/>
            <w:bottom w:val="none" w:sz="0" w:space="0" w:color="auto"/>
            <w:right w:val="none" w:sz="0" w:space="0" w:color="auto"/>
          </w:divBdr>
          <w:divsChild>
            <w:div w:id="749615956">
              <w:marLeft w:val="0"/>
              <w:marRight w:val="0"/>
              <w:marTop w:val="0"/>
              <w:marBottom w:val="0"/>
              <w:divBdr>
                <w:top w:val="none" w:sz="0" w:space="0" w:color="auto"/>
                <w:left w:val="none" w:sz="0" w:space="0" w:color="auto"/>
                <w:bottom w:val="none" w:sz="0" w:space="0" w:color="auto"/>
                <w:right w:val="none" w:sz="0" w:space="0" w:color="auto"/>
              </w:divBdr>
              <w:divsChild>
                <w:div w:id="1709602789">
                  <w:marLeft w:val="0"/>
                  <w:marRight w:val="0"/>
                  <w:marTop w:val="0"/>
                  <w:marBottom w:val="0"/>
                  <w:divBdr>
                    <w:top w:val="none" w:sz="0" w:space="0" w:color="auto"/>
                    <w:left w:val="none" w:sz="0" w:space="0" w:color="auto"/>
                    <w:bottom w:val="none" w:sz="0" w:space="0" w:color="auto"/>
                    <w:right w:val="none" w:sz="0" w:space="0" w:color="auto"/>
                  </w:divBdr>
                  <w:divsChild>
                    <w:div w:id="1447313168">
                      <w:marLeft w:val="0"/>
                      <w:marRight w:val="0"/>
                      <w:marTop w:val="0"/>
                      <w:marBottom w:val="0"/>
                      <w:divBdr>
                        <w:top w:val="none" w:sz="0" w:space="0" w:color="auto"/>
                        <w:left w:val="none" w:sz="0" w:space="0" w:color="auto"/>
                        <w:bottom w:val="none" w:sz="0" w:space="0" w:color="auto"/>
                        <w:right w:val="none" w:sz="0" w:space="0" w:color="auto"/>
                      </w:divBdr>
                      <w:divsChild>
                        <w:div w:id="12679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36585">
          <w:marLeft w:val="0"/>
          <w:marRight w:val="0"/>
          <w:marTop w:val="0"/>
          <w:marBottom w:val="0"/>
          <w:divBdr>
            <w:top w:val="none" w:sz="0" w:space="0" w:color="auto"/>
            <w:left w:val="none" w:sz="0" w:space="0" w:color="auto"/>
            <w:bottom w:val="none" w:sz="0" w:space="0" w:color="auto"/>
            <w:right w:val="none" w:sz="0" w:space="0" w:color="auto"/>
          </w:divBdr>
          <w:divsChild>
            <w:div w:id="110364250">
              <w:marLeft w:val="0"/>
              <w:marRight w:val="0"/>
              <w:marTop w:val="0"/>
              <w:marBottom w:val="0"/>
              <w:divBdr>
                <w:top w:val="none" w:sz="0" w:space="0" w:color="auto"/>
                <w:left w:val="none" w:sz="0" w:space="0" w:color="auto"/>
                <w:bottom w:val="none" w:sz="0" w:space="0" w:color="auto"/>
                <w:right w:val="none" w:sz="0" w:space="0" w:color="auto"/>
              </w:divBdr>
              <w:divsChild>
                <w:div w:id="260069262">
                  <w:marLeft w:val="0"/>
                  <w:marRight w:val="0"/>
                  <w:marTop w:val="0"/>
                  <w:marBottom w:val="0"/>
                  <w:divBdr>
                    <w:top w:val="none" w:sz="0" w:space="0" w:color="auto"/>
                    <w:left w:val="none" w:sz="0" w:space="0" w:color="auto"/>
                    <w:bottom w:val="none" w:sz="0" w:space="0" w:color="auto"/>
                    <w:right w:val="none" w:sz="0" w:space="0" w:color="auto"/>
                  </w:divBdr>
                  <w:divsChild>
                    <w:div w:id="1306356067">
                      <w:marLeft w:val="0"/>
                      <w:marRight w:val="0"/>
                      <w:marTop w:val="0"/>
                      <w:marBottom w:val="0"/>
                      <w:divBdr>
                        <w:top w:val="none" w:sz="0" w:space="0" w:color="auto"/>
                        <w:left w:val="none" w:sz="0" w:space="0" w:color="auto"/>
                        <w:bottom w:val="none" w:sz="0" w:space="0" w:color="auto"/>
                        <w:right w:val="none" w:sz="0" w:space="0" w:color="auto"/>
                      </w:divBdr>
                      <w:divsChild>
                        <w:div w:id="592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455315">
      <w:bodyDiv w:val="1"/>
      <w:marLeft w:val="0"/>
      <w:marRight w:val="0"/>
      <w:marTop w:val="0"/>
      <w:marBottom w:val="0"/>
      <w:divBdr>
        <w:top w:val="none" w:sz="0" w:space="0" w:color="auto"/>
        <w:left w:val="none" w:sz="0" w:space="0" w:color="auto"/>
        <w:bottom w:val="none" w:sz="0" w:space="0" w:color="auto"/>
        <w:right w:val="none" w:sz="0" w:space="0" w:color="auto"/>
      </w:divBdr>
    </w:div>
    <w:div w:id="2095010527">
      <w:bodyDiv w:val="1"/>
      <w:marLeft w:val="0"/>
      <w:marRight w:val="0"/>
      <w:marTop w:val="0"/>
      <w:marBottom w:val="0"/>
      <w:divBdr>
        <w:top w:val="none" w:sz="0" w:space="0" w:color="auto"/>
        <w:left w:val="none" w:sz="0" w:space="0" w:color="auto"/>
        <w:bottom w:val="none" w:sz="0" w:space="0" w:color="auto"/>
        <w:right w:val="none" w:sz="0" w:space="0" w:color="auto"/>
      </w:divBdr>
    </w:div>
    <w:div w:id="2129426892">
      <w:bodyDiv w:val="1"/>
      <w:marLeft w:val="0"/>
      <w:marRight w:val="0"/>
      <w:marTop w:val="0"/>
      <w:marBottom w:val="0"/>
      <w:divBdr>
        <w:top w:val="none" w:sz="0" w:space="0" w:color="auto"/>
        <w:left w:val="none" w:sz="0" w:space="0" w:color="auto"/>
        <w:bottom w:val="none" w:sz="0" w:space="0" w:color="auto"/>
        <w:right w:val="none" w:sz="0" w:space="0" w:color="auto"/>
      </w:divBdr>
      <w:divsChild>
        <w:div w:id="757795133">
          <w:marLeft w:val="0"/>
          <w:marRight w:val="0"/>
          <w:marTop w:val="0"/>
          <w:marBottom w:val="0"/>
          <w:divBdr>
            <w:top w:val="none" w:sz="0" w:space="0" w:color="auto"/>
            <w:left w:val="none" w:sz="0" w:space="0" w:color="auto"/>
            <w:bottom w:val="none" w:sz="0" w:space="0" w:color="auto"/>
            <w:right w:val="none" w:sz="0" w:space="0" w:color="auto"/>
          </w:divBdr>
          <w:divsChild>
            <w:div w:id="1995255202">
              <w:marLeft w:val="0"/>
              <w:marRight w:val="0"/>
              <w:marTop w:val="0"/>
              <w:marBottom w:val="0"/>
              <w:divBdr>
                <w:top w:val="none" w:sz="0" w:space="0" w:color="auto"/>
                <w:left w:val="none" w:sz="0" w:space="0" w:color="auto"/>
                <w:bottom w:val="none" w:sz="0" w:space="0" w:color="auto"/>
                <w:right w:val="none" w:sz="0" w:space="0" w:color="auto"/>
              </w:divBdr>
              <w:divsChild>
                <w:div w:id="1358628107">
                  <w:marLeft w:val="0"/>
                  <w:marRight w:val="0"/>
                  <w:marTop w:val="0"/>
                  <w:marBottom w:val="0"/>
                  <w:divBdr>
                    <w:top w:val="none" w:sz="0" w:space="0" w:color="auto"/>
                    <w:left w:val="none" w:sz="0" w:space="0" w:color="auto"/>
                    <w:bottom w:val="none" w:sz="0" w:space="0" w:color="auto"/>
                    <w:right w:val="none" w:sz="0" w:space="0" w:color="auto"/>
                  </w:divBdr>
                  <w:divsChild>
                    <w:div w:id="1600287460">
                      <w:marLeft w:val="0"/>
                      <w:marRight w:val="0"/>
                      <w:marTop w:val="0"/>
                      <w:marBottom w:val="0"/>
                      <w:divBdr>
                        <w:top w:val="none" w:sz="0" w:space="0" w:color="auto"/>
                        <w:left w:val="none" w:sz="0" w:space="0" w:color="auto"/>
                        <w:bottom w:val="none" w:sz="0" w:space="0" w:color="auto"/>
                        <w:right w:val="none" w:sz="0" w:space="0" w:color="auto"/>
                      </w:divBdr>
                      <w:divsChild>
                        <w:div w:id="75262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hoot.it/" TargetMode="External"/><Relationship Id="rId18" Type="http://schemas.openxmlformats.org/officeDocument/2006/relationships/hyperlink" Target="http://www.blikk.hu/aktualis/belfold/a-momo-nevu-internetes-horrorleny-miatt-lehetett-ongyilkos-a-15-eves-magyar-lany/j91362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watch?v=_sbo4W9ze3s" TargetMode="External"/><Relationship Id="rId2" Type="http://schemas.openxmlformats.org/officeDocument/2006/relationships/customXml" Target="../customXml/item2.xml"/><Relationship Id="rId16" Type="http://schemas.openxmlformats.org/officeDocument/2006/relationships/hyperlink" Target="https://www.youtube.com/watch?v=3pNAQH0BDJ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y.kahoot.it/" TargetMode="External"/><Relationship Id="rId5" Type="http://schemas.openxmlformats.org/officeDocument/2006/relationships/numbering" Target="numbering.xml"/><Relationship Id="rId15" Type="http://schemas.openxmlformats.org/officeDocument/2006/relationships/hyperlink" Target="https://www.youtube.com/watch?v=j-WvhDziQt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digital-skills/online-safety?activetab=protect-whats-important%3aprimaryr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28A39BDA01DA344815338D644C39A1E" ma:contentTypeVersion="6" ma:contentTypeDescription="Új dokumentum létrehozása." ma:contentTypeScope="" ma:versionID="637deeeb80954e8339622eb8070f6a12">
  <xsd:schema xmlns:xsd="http://www.w3.org/2001/XMLSchema" xmlns:xs="http://www.w3.org/2001/XMLSchema" xmlns:p="http://schemas.microsoft.com/office/2006/metadata/properties" xmlns:ns2="48aecc06-4d68-4aec-b452-cab413f12db0" targetNamespace="http://schemas.microsoft.com/office/2006/metadata/properties" ma:root="true" ma:fieldsID="bcd19a9396952281d2ca062e468a8752" ns2:_="">
    <xsd:import namespace="48aecc06-4d68-4aec-b452-cab413f12d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ecc06-4d68-4aec-b452-cab413f12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FA65-F47F-428D-BA07-7540B17F4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ecc06-4d68-4aec-b452-cab413f12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628D-AB90-4E94-A538-6869992ADFA9}">
  <ds:schemaRefs>
    <ds:schemaRef ds:uri="http://schemas.microsoft.com/sharepoint/v3/contenttype/forms"/>
  </ds:schemaRefs>
</ds:datastoreItem>
</file>

<file path=customXml/itemProps3.xml><?xml version="1.0" encoding="utf-8"?>
<ds:datastoreItem xmlns:ds="http://schemas.openxmlformats.org/officeDocument/2006/customXml" ds:itemID="{53479FA6-DE42-4644-987A-6477E20C9796}">
  <ds:schemaRefs>
    <ds:schemaRef ds:uri="http://purl.org/dc/terms/"/>
    <ds:schemaRef ds:uri="http://schemas.microsoft.com/office/2006/metadata/properties"/>
    <ds:schemaRef ds:uri="http://schemas.microsoft.com/office/2006/documentManagement/types"/>
    <ds:schemaRef ds:uri="48aecc06-4d68-4aec-b452-cab413f12db0"/>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E537EAF-A3FB-49FD-89A3-A1146819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4032</Words>
  <Characters>27826</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Magyar Telekom</Company>
  <LinksUpToDate>false</LinksUpToDate>
  <CharactersWithSpaces>31795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Gábor Ombodi</dc:creator>
  <cp:lastModifiedBy>Soósné Türk Rita</cp:lastModifiedBy>
  <cp:revision>3</cp:revision>
  <dcterms:created xsi:type="dcterms:W3CDTF">2018-09-07T09:15:00Z</dcterms:created>
  <dcterms:modified xsi:type="dcterms:W3CDTF">2018-09-12T14:54:00Z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0x010100628A39BDA01DA344815338D644C39A1E</vt:lpwstr>
  </property>
</Properties>
</file>